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D8" w:rsidRPr="00812831" w:rsidRDefault="005117D8" w:rsidP="00812831">
      <w:pPr>
        <w:autoSpaceDE w:val="0"/>
        <w:autoSpaceDN w:val="0"/>
        <w:spacing w:after="78" w:line="240" w:lineRule="auto"/>
        <w:rPr>
          <w:rFonts w:ascii="Times New Roman" w:hAnsi="Times New Roman" w:cs="Times New Roman"/>
          <w:sz w:val="24"/>
          <w:szCs w:val="24"/>
        </w:rPr>
      </w:pPr>
      <w:bookmarkStart w:id="0" w:name="_GoBack"/>
      <w:bookmarkEnd w:id="0"/>
    </w:p>
    <w:p w:rsidR="00E46933" w:rsidRDefault="00016505" w:rsidP="005D05E5">
      <w:pPr>
        <w:autoSpaceDE w:val="0"/>
        <w:autoSpaceDN w:val="0"/>
        <w:spacing w:after="0" w:line="240" w:lineRule="auto"/>
        <w:rPr>
          <w:rFonts w:ascii="Times New Roman" w:eastAsia="Times New Roman" w:hAnsi="Times New Roman" w:cs="Times New Roman"/>
          <w:b/>
          <w:color w:val="000000"/>
          <w:sz w:val="24"/>
          <w:szCs w:val="24"/>
          <w:lang w:val="ru-RU"/>
        </w:rPr>
      </w:pPr>
      <w:r w:rsidRPr="00812831">
        <w:rPr>
          <w:rFonts w:ascii="Times New Roman" w:eastAsia="Times New Roman" w:hAnsi="Times New Roman" w:cs="Times New Roman"/>
          <w:b/>
          <w:color w:val="000000"/>
          <w:sz w:val="24"/>
          <w:szCs w:val="24"/>
          <w:lang w:val="ru-RU"/>
        </w:rPr>
        <w:t xml:space="preserve">                    </w:t>
      </w:r>
      <w:r w:rsidR="005D05E5">
        <w:rPr>
          <w:rFonts w:ascii="Times New Roman" w:eastAsia="Times New Roman" w:hAnsi="Times New Roman" w:cs="Times New Roman"/>
          <w:b/>
          <w:color w:val="000000"/>
          <w:sz w:val="24"/>
          <w:szCs w:val="24"/>
          <w:lang w:val="ru-RU"/>
        </w:rPr>
        <w:t xml:space="preserve">                 </w:t>
      </w:r>
    </w:p>
    <w:p w:rsidR="00E46933" w:rsidRDefault="00E46933" w:rsidP="005D05E5">
      <w:pPr>
        <w:autoSpaceDE w:val="0"/>
        <w:autoSpaceDN w:val="0"/>
        <w:spacing w:after="0" w:line="240" w:lineRule="auto"/>
        <w:rPr>
          <w:rFonts w:ascii="Times New Roman" w:eastAsia="Times New Roman" w:hAnsi="Times New Roman" w:cs="Times New Roman"/>
          <w:b/>
          <w:color w:val="000000"/>
          <w:sz w:val="24"/>
          <w:szCs w:val="24"/>
          <w:lang w:val="ru-RU"/>
        </w:rPr>
      </w:pPr>
    </w:p>
    <w:p w:rsidR="00016505" w:rsidRPr="00812831" w:rsidRDefault="00E46933" w:rsidP="005D05E5">
      <w:pPr>
        <w:autoSpaceDE w:val="0"/>
        <w:autoSpaceDN w:val="0"/>
        <w:spacing w:after="0" w:line="240" w:lineRule="auto"/>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                                   </w:t>
      </w:r>
      <w:r w:rsidR="005D05E5">
        <w:rPr>
          <w:rFonts w:ascii="Times New Roman" w:eastAsia="Times New Roman" w:hAnsi="Times New Roman" w:cs="Times New Roman"/>
          <w:b/>
          <w:color w:val="000000"/>
          <w:sz w:val="24"/>
          <w:szCs w:val="24"/>
          <w:lang w:val="ru-RU"/>
        </w:rPr>
        <w:t xml:space="preserve">    </w:t>
      </w:r>
      <w:r w:rsidR="00016505" w:rsidRPr="00812831">
        <w:rPr>
          <w:rFonts w:ascii="Times New Roman" w:eastAsia="Times New Roman" w:hAnsi="Times New Roman" w:cs="Times New Roman"/>
          <w:b/>
          <w:color w:val="000000"/>
          <w:sz w:val="24"/>
          <w:szCs w:val="24"/>
          <w:lang w:val="ru-RU"/>
        </w:rPr>
        <w:t>МИНИСТЕРСТВО ПРОСВЕЩЕНИЯ РОССИЙСКОЙ ФЕДЕРАЦИИ</w:t>
      </w:r>
    </w:p>
    <w:p w:rsidR="00016505" w:rsidRPr="00812831" w:rsidRDefault="00016505" w:rsidP="005D05E5">
      <w:pPr>
        <w:autoSpaceDE w:val="0"/>
        <w:autoSpaceDN w:val="0"/>
        <w:spacing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Министерство образования, науки и молодежи Республики Крым</w:t>
      </w:r>
    </w:p>
    <w:p w:rsidR="00016505" w:rsidRDefault="00016505" w:rsidP="005D05E5">
      <w:pPr>
        <w:autoSpaceDE w:val="0"/>
        <w:autoSpaceDN w:val="0"/>
        <w:spacing w:after="0" w:line="240" w:lineRule="auto"/>
        <w:rPr>
          <w:rFonts w:ascii="Times New Roman" w:eastAsia="Times New Roman" w:hAnsi="Times New Roman" w:cs="Times New Roman"/>
          <w:color w:val="000000"/>
          <w:sz w:val="24"/>
          <w:szCs w:val="24"/>
          <w:lang w:val="ru-RU"/>
        </w:rPr>
      </w:pPr>
      <w:r w:rsidRPr="00812831">
        <w:rPr>
          <w:rFonts w:ascii="Times New Roman" w:eastAsia="Times New Roman" w:hAnsi="Times New Roman" w:cs="Times New Roman"/>
          <w:color w:val="000000"/>
          <w:sz w:val="24"/>
          <w:szCs w:val="24"/>
          <w:lang w:val="ru-RU"/>
        </w:rPr>
        <w:t xml:space="preserve">                                                      ГБОУ РК "Лозовская специальная школа-интернат"</w:t>
      </w:r>
      <w:r w:rsidRPr="00812831">
        <w:rPr>
          <w:rFonts w:ascii="Times New Roman" w:eastAsia="Times New Roman" w:hAnsi="Times New Roman" w:cs="Times New Roman"/>
          <w:color w:val="000000"/>
          <w:sz w:val="24"/>
          <w:szCs w:val="24"/>
          <w:lang w:val="ru-RU"/>
        </w:rPr>
        <w:br/>
      </w:r>
    </w:p>
    <w:p w:rsidR="005D05E5" w:rsidRDefault="005D05E5" w:rsidP="005D05E5">
      <w:pPr>
        <w:autoSpaceDE w:val="0"/>
        <w:autoSpaceDN w:val="0"/>
        <w:spacing w:after="0" w:line="240" w:lineRule="auto"/>
        <w:rPr>
          <w:rFonts w:ascii="Times New Roman" w:eastAsia="Times New Roman" w:hAnsi="Times New Roman" w:cs="Times New Roman"/>
          <w:color w:val="000000"/>
          <w:sz w:val="24"/>
          <w:szCs w:val="24"/>
          <w:lang w:val="ru-RU"/>
        </w:rPr>
      </w:pPr>
    </w:p>
    <w:p w:rsidR="005D05E5" w:rsidRDefault="005D05E5" w:rsidP="005D05E5">
      <w:pPr>
        <w:autoSpaceDE w:val="0"/>
        <w:autoSpaceDN w:val="0"/>
        <w:spacing w:after="0" w:line="240" w:lineRule="auto"/>
        <w:rPr>
          <w:rFonts w:ascii="Times New Roman" w:eastAsia="Times New Roman" w:hAnsi="Times New Roman" w:cs="Times New Roman"/>
          <w:color w:val="000000"/>
          <w:sz w:val="24"/>
          <w:szCs w:val="24"/>
          <w:lang w:val="ru-RU"/>
        </w:rPr>
      </w:pPr>
    </w:p>
    <w:p w:rsidR="005D05E5" w:rsidRDefault="005D05E5" w:rsidP="005D05E5">
      <w:pPr>
        <w:autoSpaceDE w:val="0"/>
        <w:autoSpaceDN w:val="0"/>
        <w:spacing w:after="0" w:line="240" w:lineRule="auto"/>
        <w:rPr>
          <w:rFonts w:ascii="Times New Roman" w:eastAsia="Times New Roman" w:hAnsi="Times New Roman" w:cs="Times New Roman"/>
          <w:color w:val="000000"/>
          <w:sz w:val="24"/>
          <w:szCs w:val="24"/>
          <w:lang w:val="ru-RU"/>
        </w:rPr>
      </w:pPr>
    </w:p>
    <w:p w:rsidR="005D05E5" w:rsidRDefault="005D05E5" w:rsidP="005D05E5">
      <w:pPr>
        <w:autoSpaceDE w:val="0"/>
        <w:autoSpaceDN w:val="0"/>
        <w:spacing w:after="0" w:line="240" w:lineRule="auto"/>
        <w:rPr>
          <w:rFonts w:ascii="Times New Roman" w:eastAsia="Times New Roman" w:hAnsi="Times New Roman" w:cs="Times New Roman"/>
          <w:color w:val="000000"/>
          <w:sz w:val="24"/>
          <w:szCs w:val="24"/>
          <w:lang w:val="ru-RU"/>
        </w:rPr>
      </w:pPr>
    </w:p>
    <w:p w:rsidR="005D05E5" w:rsidRDefault="005D05E5" w:rsidP="005D05E5">
      <w:pPr>
        <w:autoSpaceDE w:val="0"/>
        <w:autoSpaceDN w:val="0"/>
        <w:spacing w:after="0" w:line="240" w:lineRule="auto"/>
        <w:rPr>
          <w:rFonts w:ascii="Times New Roman" w:eastAsia="Times New Roman" w:hAnsi="Times New Roman" w:cs="Times New Roman"/>
          <w:color w:val="000000"/>
          <w:sz w:val="24"/>
          <w:szCs w:val="24"/>
          <w:lang w:val="ru-RU"/>
        </w:rPr>
      </w:pPr>
    </w:p>
    <w:p w:rsidR="005D05E5" w:rsidRPr="00812831" w:rsidRDefault="005D05E5" w:rsidP="005D05E5">
      <w:pPr>
        <w:autoSpaceDE w:val="0"/>
        <w:autoSpaceDN w:val="0"/>
        <w:spacing w:after="0" w:line="240" w:lineRule="auto"/>
        <w:rPr>
          <w:rFonts w:ascii="Times New Roman" w:eastAsia="Times New Roman" w:hAnsi="Times New Roman" w:cs="Times New Roman"/>
          <w:color w:val="000000"/>
          <w:sz w:val="24"/>
          <w:szCs w:val="24"/>
          <w:lang w:val="ru-RU"/>
        </w:rPr>
      </w:pPr>
    </w:p>
    <w:tbl>
      <w:tblPr>
        <w:tblStyle w:val="aff0"/>
        <w:tblW w:w="9355" w:type="dxa"/>
        <w:tblInd w:w="1101" w:type="dxa"/>
        <w:tblLook w:val="04A0" w:firstRow="1" w:lastRow="0" w:firstColumn="1" w:lastColumn="0" w:noHBand="0" w:noVBand="1"/>
      </w:tblPr>
      <w:tblGrid>
        <w:gridCol w:w="3118"/>
        <w:gridCol w:w="3119"/>
        <w:gridCol w:w="3118"/>
      </w:tblGrid>
      <w:tr w:rsidR="00016505" w:rsidRPr="005D05E5" w:rsidTr="005D05E5">
        <w:trPr>
          <w:trHeight w:val="1703"/>
        </w:trPr>
        <w:tc>
          <w:tcPr>
            <w:tcW w:w="3118" w:type="dxa"/>
          </w:tcPr>
          <w:p w:rsidR="00016505" w:rsidRPr="00812831" w:rsidRDefault="00016505" w:rsidP="005D05E5">
            <w:pPr>
              <w:autoSpaceDE w:val="0"/>
              <w:autoSpaceDN w:val="0"/>
              <w:spacing w:line="276"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РАССМОТРЕНО</w:t>
            </w:r>
          </w:p>
          <w:p w:rsidR="00016505" w:rsidRPr="00812831" w:rsidRDefault="007F549E" w:rsidP="005D05E5">
            <w:pPr>
              <w:autoSpaceDE w:val="0"/>
              <w:autoSpaceDN w:val="0"/>
              <w:spacing w:line="276"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 xml:space="preserve">ШМО естественно-математического </w:t>
            </w:r>
            <w:r w:rsidR="00016505" w:rsidRPr="00812831">
              <w:rPr>
                <w:rFonts w:ascii="Times New Roman" w:hAnsi="Times New Roman" w:cs="Times New Roman"/>
                <w:sz w:val="24"/>
                <w:szCs w:val="24"/>
                <w:lang w:val="ru-RU"/>
              </w:rPr>
              <w:t>цикла</w:t>
            </w:r>
          </w:p>
          <w:p w:rsidR="00016505" w:rsidRPr="00812831" w:rsidRDefault="005D05E5" w:rsidP="005D05E5">
            <w:pPr>
              <w:autoSpaceDE w:val="0"/>
              <w:autoSpaceDN w:val="0"/>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___________</w:t>
            </w:r>
            <w:r w:rsidR="007F549E" w:rsidRPr="00812831">
              <w:rPr>
                <w:rFonts w:ascii="Times New Roman" w:hAnsi="Times New Roman" w:cs="Times New Roman"/>
                <w:sz w:val="24"/>
                <w:szCs w:val="24"/>
                <w:lang w:val="ru-RU"/>
              </w:rPr>
              <w:t>Мамутова Г.С.</w:t>
            </w:r>
          </w:p>
          <w:p w:rsidR="00016505" w:rsidRPr="004E2667" w:rsidRDefault="00016505" w:rsidP="005D05E5">
            <w:pPr>
              <w:autoSpaceDE w:val="0"/>
              <w:autoSpaceDN w:val="0"/>
              <w:spacing w:line="276" w:lineRule="auto"/>
              <w:rPr>
                <w:rFonts w:ascii="Times New Roman" w:hAnsi="Times New Roman" w:cs="Times New Roman"/>
                <w:sz w:val="24"/>
                <w:szCs w:val="24"/>
                <w:lang w:val="ru-RU"/>
              </w:rPr>
            </w:pPr>
            <w:r w:rsidRPr="004E2667">
              <w:rPr>
                <w:rFonts w:ascii="Times New Roman" w:hAnsi="Times New Roman" w:cs="Times New Roman"/>
                <w:sz w:val="24"/>
                <w:szCs w:val="24"/>
                <w:lang w:val="ru-RU"/>
              </w:rPr>
              <w:t xml:space="preserve">Протокол № </w:t>
            </w:r>
            <w:r w:rsidR="004E2667">
              <w:rPr>
                <w:rFonts w:ascii="Times New Roman" w:hAnsi="Times New Roman" w:cs="Times New Roman"/>
                <w:sz w:val="24"/>
                <w:szCs w:val="24"/>
                <w:lang w:val="ru-RU"/>
              </w:rPr>
              <w:t>3</w:t>
            </w:r>
          </w:p>
          <w:p w:rsidR="00016505" w:rsidRPr="004E2667" w:rsidRDefault="00016505" w:rsidP="004E2667">
            <w:pPr>
              <w:autoSpaceDE w:val="0"/>
              <w:autoSpaceDN w:val="0"/>
              <w:spacing w:line="276" w:lineRule="auto"/>
              <w:rPr>
                <w:rFonts w:ascii="Times New Roman" w:hAnsi="Times New Roman" w:cs="Times New Roman"/>
                <w:sz w:val="24"/>
                <w:szCs w:val="24"/>
                <w:lang w:val="ru-RU"/>
              </w:rPr>
            </w:pPr>
            <w:r w:rsidRPr="004E2667">
              <w:rPr>
                <w:rFonts w:ascii="Times New Roman" w:hAnsi="Times New Roman" w:cs="Times New Roman"/>
                <w:sz w:val="24"/>
                <w:szCs w:val="24"/>
                <w:lang w:val="ru-RU"/>
              </w:rPr>
              <w:t>от «</w:t>
            </w:r>
            <w:r w:rsidR="004E2667">
              <w:rPr>
                <w:rFonts w:ascii="Times New Roman" w:hAnsi="Times New Roman" w:cs="Times New Roman"/>
                <w:sz w:val="24"/>
                <w:szCs w:val="24"/>
                <w:lang w:val="ru-RU"/>
              </w:rPr>
              <w:t>17</w:t>
            </w:r>
            <w:r w:rsidRPr="004E2667">
              <w:rPr>
                <w:rFonts w:ascii="Times New Roman" w:hAnsi="Times New Roman" w:cs="Times New Roman"/>
                <w:sz w:val="24"/>
                <w:szCs w:val="24"/>
                <w:lang w:val="ru-RU"/>
              </w:rPr>
              <w:t>» августа 2022 г.</w:t>
            </w:r>
          </w:p>
        </w:tc>
        <w:tc>
          <w:tcPr>
            <w:tcW w:w="3119" w:type="dxa"/>
          </w:tcPr>
          <w:p w:rsidR="00016505" w:rsidRPr="00812831" w:rsidRDefault="00016505" w:rsidP="005D05E5">
            <w:pPr>
              <w:autoSpaceDE w:val="0"/>
              <w:autoSpaceDN w:val="0"/>
              <w:spacing w:line="276"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СОГЛАСОВАНО</w:t>
            </w:r>
          </w:p>
          <w:p w:rsidR="00016505" w:rsidRPr="00812831" w:rsidRDefault="00016505" w:rsidP="005D05E5">
            <w:pPr>
              <w:autoSpaceDE w:val="0"/>
              <w:autoSpaceDN w:val="0"/>
              <w:spacing w:line="276"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 xml:space="preserve">Заместитель директора </w:t>
            </w:r>
            <w:r w:rsidR="005D05E5">
              <w:rPr>
                <w:rFonts w:ascii="Times New Roman" w:hAnsi="Times New Roman" w:cs="Times New Roman"/>
                <w:sz w:val="24"/>
                <w:szCs w:val="24"/>
                <w:lang w:val="ru-RU"/>
              </w:rPr>
              <w:br/>
            </w:r>
            <w:r w:rsidRPr="00812831">
              <w:rPr>
                <w:rFonts w:ascii="Times New Roman" w:hAnsi="Times New Roman" w:cs="Times New Roman"/>
                <w:sz w:val="24"/>
                <w:szCs w:val="24"/>
                <w:lang w:val="ru-RU"/>
              </w:rPr>
              <w:t>по УР</w:t>
            </w:r>
          </w:p>
          <w:p w:rsidR="00016505" w:rsidRPr="00812831" w:rsidRDefault="005D05E5" w:rsidP="005D05E5">
            <w:pPr>
              <w:autoSpaceDE w:val="0"/>
              <w:autoSpaceDN w:val="0"/>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__________ Щерблюк В.Я.  </w:t>
            </w:r>
          </w:p>
          <w:p w:rsidR="00016505" w:rsidRPr="005D05E5" w:rsidRDefault="00016505" w:rsidP="004E2667">
            <w:pPr>
              <w:autoSpaceDE w:val="0"/>
              <w:autoSpaceDN w:val="0"/>
              <w:spacing w:line="276" w:lineRule="auto"/>
              <w:rPr>
                <w:rFonts w:ascii="Times New Roman" w:hAnsi="Times New Roman" w:cs="Times New Roman"/>
                <w:sz w:val="24"/>
                <w:szCs w:val="24"/>
                <w:lang w:val="ru-RU"/>
              </w:rPr>
            </w:pPr>
            <w:r w:rsidRPr="005D05E5">
              <w:rPr>
                <w:rFonts w:ascii="Times New Roman" w:hAnsi="Times New Roman" w:cs="Times New Roman"/>
                <w:sz w:val="24"/>
                <w:szCs w:val="24"/>
                <w:lang w:val="ru-RU"/>
              </w:rPr>
              <w:t>от «</w:t>
            </w:r>
            <w:r w:rsidR="004E2667">
              <w:rPr>
                <w:rFonts w:ascii="Times New Roman" w:hAnsi="Times New Roman" w:cs="Times New Roman"/>
                <w:sz w:val="24"/>
                <w:szCs w:val="24"/>
                <w:lang w:val="ru-RU"/>
              </w:rPr>
              <w:t>31</w:t>
            </w:r>
            <w:r w:rsidRPr="005D05E5">
              <w:rPr>
                <w:rFonts w:ascii="Times New Roman" w:hAnsi="Times New Roman" w:cs="Times New Roman"/>
                <w:sz w:val="24"/>
                <w:szCs w:val="24"/>
                <w:lang w:val="ru-RU"/>
              </w:rPr>
              <w:t>» августа 2022 г.</w:t>
            </w:r>
          </w:p>
        </w:tc>
        <w:tc>
          <w:tcPr>
            <w:tcW w:w="3118" w:type="dxa"/>
          </w:tcPr>
          <w:p w:rsidR="00016505" w:rsidRPr="00812831" w:rsidRDefault="00016505" w:rsidP="005D05E5">
            <w:pPr>
              <w:spacing w:line="276" w:lineRule="auto"/>
              <w:jc w:val="right"/>
              <w:rPr>
                <w:rFonts w:ascii="Times New Roman" w:hAnsi="Times New Roman" w:cs="Times New Roman"/>
                <w:sz w:val="24"/>
                <w:szCs w:val="24"/>
                <w:lang w:val="ru-RU"/>
              </w:rPr>
            </w:pPr>
            <w:r w:rsidRPr="00812831">
              <w:rPr>
                <w:rFonts w:ascii="Times New Roman" w:hAnsi="Times New Roman" w:cs="Times New Roman"/>
                <w:sz w:val="24"/>
                <w:szCs w:val="24"/>
                <w:lang w:val="ru-RU"/>
              </w:rPr>
              <w:t>УТВЕРЖДЕНО</w:t>
            </w:r>
          </w:p>
          <w:p w:rsidR="00016505" w:rsidRPr="00812831" w:rsidRDefault="00016505" w:rsidP="005D05E5">
            <w:pPr>
              <w:spacing w:line="276" w:lineRule="auto"/>
              <w:jc w:val="right"/>
              <w:rPr>
                <w:rFonts w:ascii="Times New Roman" w:hAnsi="Times New Roman" w:cs="Times New Roman"/>
                <w:sz w:val="24"/>
                <w:szCs w:val="24"/>
                <w:lang w:val="ru-RU"/>
              </w:rPr>
            </w:pPr>
            <w:r w:rsidRPr="00812831">
              <w:rPr>
                <w:rFonts w:ascii="Times New Roman" w:hAnsi="Times New Roman" w:cs="Times New Roman"/>
                <w:sz w:val="24"/>
                <w:szCs w:val="24"/>
                <w:lang w:val="ru-RU"/>
              </w:rPr>
              <w:t xml:space="preserve">Директор   </w:t>
            </w:r>
            <w:r w:rsidRPr="00812831">
              <w:rPr>
                <w:rFonts w:ascii="Times New Roman" w:hAnsi="Times New Roman" w:cs="Times New Roman"/>
                <w:sz w:val="24"/>
                <w:szCs w:val="24"/>
                <w:lang w:val="ru-RU"/>
              </w:rPr>
              <w:br/>
              <w:t>____________ Карлюга И.Е.</w:t>
            </w:r>
          </w:p>
          <w:p w:rsidR="00016505" w:rsidRPr="005D05E5" w:rsidRDefault="00016505" w:rsidP="004E2667">
            <w:pPr>
              <w:spacing w:line="276" w:lineRule="auto"/>
              <w:jc w:val="right"/>
              <w:rPr>
                <w:rFonts w:ascii="Times New Roman" w:hAnsi="Times New Roman" w:cs="Times New Roman"/>
                <w:sz w:val="24"/>
                <w:szCs w:val="24"/>
                <w:lang w:val="ru-RU"/>
              </w:rPr>
            </w:pPr>
            <w:r w:rsidRPr="005D05E5">
              <w:rPr>
                <w:rFonts w:ascii="Times New Roman" w:hAnsi="Times New Roman" w:cs="Times New Roman"/>
                <w:sz w:val="24"/>
                <w:szCs w:val="24"/>
                <w:lang w:val="ru-RU"/>
              </w:rPr>
              <w:t xml:space="preserve">Приказ № </w:t>
            </w:r>
            <w:r w:rsidR="004E2667">
              <w:rPr>
                <w:rFonts w:ascii="Times New Roman" w:hAnsi="Times New Roman" w:cs="Times New Roman"/>
                <w:sz w:val="24"/>
                <w:szCs w:val="24"/>
                <w:lang w:val="ru-RU"/>
              </w:rPr>
              <w:t>182</w:t>
            </w:r>
            <w:r w:rsidR="005D05E5">
              <w:rPr>
                <w:rFonts w:ascii="Times New Roman" w:hAnsi="Times New Roman" w:cs="Times New Roman"/>
                <w:sz w:val="24"/>
                <w:szCs w:val="24"/>
                <w:lang w:val="ru-RU"/>
              </w:rPr>
              <w:br/>
            </w:r>
            <w:r w:rsidRPr="005D05E5">
              <w:rPr>
                <w:rFonts w:ascii="Times New Roman" w:hAnsi="Times New Roman" w:cs="Times New Roman"/>
                <w:sz w:val="24"/>
                <w:szCs w:val="24"/>
                <w:lang w:val="ru-RU"/>
              </w:rPr>
              <w:t>от «</w:t>
            </w:r>
            <w:r w:rsidR="004E2667">
              <w:rPr>
                <w:rFonts w:ascii="Times New Roman" w:hAnsi="Times New Roman" w:cs="Times New Roman"/>
                <w:sz w:val="24"/>
                <w:szCs w:val="24"/>
                <w:lang w:val="ru-RU"/>
              </w:rPr>
              <w:t>31</w:t>
            </w:r>
            <w:r w:rsidRPr="005D05E5">
              <w:rPr>
                <w:rFonts w:ascii="Times New Roman" w:hAnsi="Times New Roman" w:cs="Times New Roman"/>
                <w:sz w:val="24"/>
                <w:szCs w:val="24"/>
                <w:lang w:val="ru-RU"/>
              </w:rPr>
              <w:t>» августа 2022 г.</w:t>
            </w:r>
          </w:p>
        </w:tc>
      </w:tr>
    </w:tbl>
    <w:p w:rsidR="00016505" w:rsidRPr="00812831" w:rsidRDefault="00016505" w:rsidP="00812831">
      <w:pPr>
        <w:autoSpaceDE w:val="0"/>
        <w:autoSpaceDN w:val="0"/>
        <w:spacing w:before="978" w:after="0" w:line="240" w:lineRule="auto"/>
        <w:ind w:right="3652"/>
        <w:contextualSpacing/>
        <w:jc w:val="center"/>
        <w:rPr>
          <w:rFonts w:ascii="Times New Roman" w:eastAsia="Times New Roman" w:hAnsi="Times New Roman" w:cs="Times New Roman"/>
          <w:b/>
          <w:color w:val="000000"/>
          <w:sz w:val="24"/>
          <w:szCs w:val="24"/>
          <w:lang w:val="ru-RU"/>
        </w:rPr>
      </w:pPr>
    </w:p>
    <w:p w:rsidR="00016505" w:rsidRDefault="00016505" w:rsidP="00812831">
      <w:pPr>
        <w:autoSpaceDE w:val="0"/>
        <w:autoSpaceDN w:val="0"/>
        <w:spacing w:before="978" w:after="0" w:line="240" w:lineRule="auto"/>
        <w:ind w:right="3652"/>
        <w:contextualSpacing/>
        <w:jc w:val="center"/>
        <w:rPr>
          <w:rFonts w:ascii="Times New Roman" w:eastAsia="Times New Roman" w:hAnsi="Times New Roman" w:cs="Times New Roman"/>
          <w:b/>
          <w:color w:val="000000"/>
          <w:sz w:val="24"/>
          <w:szCs w:val="24"/>
          <w:lang w:val="ru-RU"/>
        </w:rPr>
      </w:pPr>
    </w:p>
    <w:p w:rsidR="00E46933" w:rsidRPr="00812831" w:rsidRDefault="00E46933" w:rsidP="00812831">
      <w:pPr>
        <w:autoSpaceDE w:val="0"/>
        <w:autoSpaceDN w:val="0"/>
        <w:spacing w:before="978" w:after="0" w:line="240" w:lineRule="auto"/>
        <w:ind w:right="3652"/>
        <w:contextualSpacing/>
        <w:jc w:val="center"/>
        <w:rPr>
          <w:rFonts w:ascii="Times New Roman" w:eastAsia="Times New Roman" w:hAnsi="Times New Roman" w:cs="Times New Roman"/>
          <w:b/>
          <w:color w:val="000000"/>
          <w:sz w:val="24"/>
          <w:szCs w:val="24"/>
          <w:lang w:val="ru-RU"/>
        </w:rPr>
      </w:pPr>
    </w:p>
    <w:p w:rsidR="00016505" w:rsidRPr="00812831" w:rsidRDefault="00016505" w:rsidP="00812831">
      <w:pPr>
        <w:autoSpaceDE w:val="0"/>
        <w:autoSpaceDN w:val="0"/>
        <w:spacing w:before="978" w:after="0" w:line="240" w:lineRule="auto"/>
        <w:ind w:right="3652"/>
        <w:contextualSpacing/>
        <w:jc w:val="center"/>
        <w:rPr>
          <w:rFonts w:ascii="Times New Roman" w:eastAsia="Times New Roman" w:hAnsi="Times New Roman" w:cs="Times New Roman"/>
          <w:b/>
          <w:color w:val="000000"/>
          <w:sz w:val="24"/>
          <w:szCs w:val="24"/>
          <w:lang w:val="ru-RU"/>
        </w:rPr>
      </w:pPr>
    </w:p>
    <w:p w:rsidR="00016505" w:rsidRPr="00812831" w:rsidRDefault="00016505" w:rsidP="00812831">
      <w:pPr>
        <w:autoSpaceDE w:val="0"/>
        <w:autoSpaceDN w:val="0"/>
        <w:spacing w:before="978" w:after="0" w:line="240" w:lineRule="auto"/>
        <w:ind w:right="3652"/>
        <w:contextualSpacing/>
        <w:jc w:val="center"/>
        <w:rPr>
          <w:rFonts w:ascii="Times New Roman" w:eastAsia="Times New Roman" w:hAnsi="Times New Roman" w:cs="Times New Roman"/>
          <w:b/>
          <w:color w:val="000000"/>
          <w:sz w:val="24"/>
          <w:szCs w:val="24"/>
          <w:lang w:val="ru-RU"/>
        </w:rPr>
      </w:pPr>
    </w:p>
    <w:p w:rsidR="005117D8" w:rsidRPr="00812831" w:rsidRDefault="00016505" w:rsidP="00812831">
      <w:pPr>
        <w:autoSpaceDE w:val="0"/>
        <w:autoSpaceDN w:val="0"/>
        <w:spacing w:before="978" w:after="0" w:line="240" w:lineRule="auto"/>
        <w:ind w:right="3652"/>
        <w:contextualSpacing/>
        <w:jc w:val="center"/>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 xml:space="preserve">                                                                                 РАБОЧАЯ ПРОГРАММА</w:t>
      </w:r>
    </w:p>
    <w:p w:rsidR="005117D8" w:rsidRPr="00812831" w:rsidRDefault="00016505" w:rsidP="00812831">
      <w:pPr>
        <w:autoSpaceDE w:val="0"/>
        <w:autoSpaceDN w:val="0"/>
        <w:spacing w:before="70" w:after="0" w:line="240" w:lineRule="auto"/>
        <w:ind w:right="4424"/>
        <w:contextualSpacing/>
        <w:jc w:val="center"/>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 xml:space="preserve">                                                                                              (</w:t>
      </w:r>
      <w:r w:rsidRPr="00812831">
        <w:rPr>
          <w:rFonts w:ascii="Times New Roman" w:eastAsia="Times New Roman" w:hAnsi="Times New Roman" w:cs="Times New Roman"/>
          <w:b/>
          <w:color w:val="000000"/>
          <w:sz w:val="24"/>
          <w:szCs w:val="24"/>
        </w:rPr>
        <w:t>ID</w:t>
      </w:r>
      <w:r w:rsidRPr="00812831">
        <w:rPr>
          <w:rFonts w:ascii="Times New Roman" w:eastAsia="Times New Roman" w:hAnsi="Times New Roman" w:cs="Times New Roman"/>
          <w:b/>
          <w:color w:val="000000"/>
          <w:sz w:val="24"/>
          <w:szCs w:val="24"/>
          <w:lang w:val="ru-RU"/>
        </w:rPr>
        <w:t xml:space="preserve"> 4516143)</w:t>
      </w:r>
    </w:p>
    <w:p w:rsidR="005117D8" w:rsidRPr="00812831" w:rsidRDefault="00016505" w:rsidP="00812831">
      <w:pPr>
        <w:autoSpaceDE w:val="0"/>
        <w:autoSpaceDN w:val="0"/>
        <w:spacing w:before="166" w:after="0" w:line="240" w:lineRule="auto"/>
        <w:ind w:right="4024"/>
        <w:contextualSpacing/>
        <w:jc w:val="center"/>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учебного предмета</w:t>
      </w:r>
    </w:p>
    <w:p w:rsidR="005117D8" w:rsidRPr="00812831" w:rsidRDefault="00016505" w:rsidP="00812831">
      <w:pPr>
        <w:autoSpaceDE w:val="0"/>
        <w:autoSpaceDN w:val="0"/>
        <w:spacing w:before="70" w:after="0" w:line="240" w:lineRule="auto"/>
        <w:ind w:right="4392"/>
        <w:contextualSpacing/>
        <w:jc w:val="center"/>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«Биология»</w:t>
      </w:r>
    </w:p>
    <w:p w:rsidR="005117D8" w:rsidRPr="00812831" w:rsidRDefault="00016505" w:rsidP="00812831">
      <w:pPr>
        <w:autoSpaceDE w:val="0"/>
        <w:autoSpaceDN w:val="0"/>
        <w:spacing w:before="670" w:after="0" w:line="240" w:lineRule="auto"/>
        <w:ind w:right="2738"/>
        <w:contextualSpacing/>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для 5 класса основного общего образования</w:t>
      </w:r>
    </w:p>
    <w:p w:rsidR="005117D8" w:rsidRPr="00812831" w:rsidRDefault="00016505" w:rsidP="00812831">
      <w:pPr>
        <w:autoSpaceDE w:val="0"/>
        <w:autoSpaceDN w:val="0"/>
        <w:spacing w:before="70" w:after="0" w:line="240" w:lineRule="auto"/>
        <w:ind w:right="3622"/>
        <w:contextualSpacing/>
        <w:jc w:val="center"/>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на 2022-2023  учебный год</w:t>
      </w:r>
    </w:p>
    <w:p w:rsidR="00016505" w:rsidRPr="00812831" w:rsidRDefault="00016505"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016505" w:rsidRDefault="00016505"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5D05E5" w:rsidRDefault="005D05E5"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5D05E5" w:rsidRDefault="005D05E5"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5D05E5" w:rsidRDefault="005D05E5"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5D05E5" w:rsidRDefault="005D05E5"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5D05E5" w:rsidRPr="00812831" w:rsidRDefault="005D05E5"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7F549E" w:rsidRPr="00812831" w:rsidRDefault="007F549E"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7F549E" w:rsidRPr="00812831" w:rsidRDefault="007F549E" w:rsidP="00812831">
      <w:pPr>
        <w:autoSpaceDE w:val="0"/>
        <w:autoSpaceDN w:val="0"/>
        <w:spacing w:before="2112" w:after="0" w:line="240" w:lineRule="auto"/>
        <w:ind w:right="36"/>
        <w:contextualSpacing/>
        <w:jc w:val="right"/>
        <w:rPr>
          <w:rFonts w:ascii="Times New Roman" w:eastAsia="Times New Roman" w:hAnsi="Times New Roman" w:cs="Times New Roman"/>
          <w:color w:val="000000"/>
          <w:sz w:val="24"/>
          <w:szCs w:val="24"/>
          <w:lang w:val="ru-RU"/>
        </w:rPr>
      </w:pPr>
    </w:p>
    <w:p w:rsidR="007F549E" w:rsidRPr="00812831" w:rsidRDefault="005D05E5" w:rsidP="005D05E5">
      <w:pPr>
        <w:autoSpaceDE w:val="0"/>
        <w:autoSpaceDN w:val="0"/>
        <w:spacing w:before="2112" w:after="0" w:line="240" w:lineRule="auto"/>
        <w:ind w:right="36"/>
        <w:contextualSpacing/>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016505" w:rsidRPr="00812831">
        <w:rPr>
          <w:rFonts w:ascii="Times New Roman" w:eastAsia="Times New Roman" w:hAnsi="Times New Roman" w:cs="Times New Roman"/>
          <w:color w:val="000000"/>
          <w:sz w:val="24"/>
          <w:szCs w:val="24"/>
          <w:lang w:val="ru-RU"/>
        </w:rPr>
        <w:t>Составител</w:t>
      </w:r>
      <w:r w:rsidR="007F549E" w:rsidRPr="00812831">
        <w:rPr>
          <w:rFonts w:ascii="Times New Roman" w:eastAsia="Times New Roman" w:hAnsi="Times New Roman" w:cs="Times New Roman"/>
          <w:color w:val="000000"/>
          <w:sz w:val="24"/>
          <w:szCs w:val="24"/>
          <w:lang w:val="ru-RU"/>
        </w:rPr>
        <w:t>ь: Калабухова Ирина Владимировна</w:t>
      </w:r>
    </w:p>
    <w:p w:rsidR="005117D8" w:rsidRPr="00812831" w:rsidRDefault="005D05E5" w:rsidP="005D05E5">
      <w:pPr>
        <w:autoSpaceDE w:val="0"/>
        <w:autoSpaceDN w:val="0"/>
        <w:spacing w:before="2112" w:after="0" w:line="240" w:lineRule="auto"/>
        <w:ind w:right="36"/>
        <w:contextualSpacing/>
        <w:jc w:val="center"/>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016505" w:rsidRPr="00812831">
        <w:rPr>
          <w:rFonts w:ascii="Times New Roman" w:eastAsia="Times New Roman" w:hAnsi="Times New Roman" w:cs="Times New Roman"/>
          <w:color w:val="000000"/>
          <w:sz w:val="24"/>
          <w:szCs w:val="24"/>
          <w:lang w:val="ru-RU"/>
        </w:rPr>
        <w:t>учитель биоло</w:t>
      </w:r>
      <w:r w:rsidR="007F549E" w:rsidRPr="00812831">
        <w:rPr>
          <w:rFonts w:ascii="Times New Roman" w:eastAsia="Times New Roman" w:hAnsi="Times New Roman" w:cs="Times New Roman"/>
          <w:color w:val="000000"/>
          <w:sz w:val="24"/>
          <w:szCs w:val="24"/>
          <w:lang w:val="ru-RU"/>
        </w:rPr>
        <w:t>гии</w:t>
      </w:r>
    </w:p>
    <w:p w:rsidR="00016505" w:rsidRPr="00812831" w:rsidRDefault="00016505" w:rsidP="00812831">
      <w:pPr>
        <w:autoSpaceDE w:val="0"/>
        <w:autoSpaceDN w:val="0"/>
        <w:spacing w:before="70" w:after="0" w:line="240" w:lineRule="auto"/>
        <w:ind w:right="20"/>
        <w:contextualSpacing/>
        <w:jc w:val="right"/>
        <w:rPr>
          <w:rFonts w:ascii="Times New Roman" w:eastAsia="Times New Roman" w:hAnsi="Times New Roman" w:cs="Times New Roman"/>
          <w:color w:val="000000"/>
          <w:sz w:val="24"/>
          <w:szCs w:val="24"/>
          <w:lang w:val="ru-RU"/>
        </w:rPr>
      </w:pPr>
    </w:p>
    <w:p w:rsidR="00016505" w:rsidRPr="00812831" w:rsidRDefault="0001650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016505" w:rsidRPr="00812831" w:rsidRDefault="0001650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016505" w:rsidRPr="00812831" w:rsidRDefault="0001650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016505" w:rsidRDefault="0001650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5D05E5" w:rsidRDefault="005D05E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5D05E5" w:rsidRDefault="005D05E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5D05E5" w:rsidRPr="00812831" w:rsidRDefault="005D05E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016505" w:rsidRPr="00812831" w:rsidRDefault="00016505" w:rsidP="00812831">
      <w:pPr>
        <w:autoSpaceDE w:val="0"/>
        <w:autoSpaceDN w:val="0"/>
        <w:spacing w:before="70" w:after="0" w:line="240" w:lineRule="auto"/>
        <w:ind w:right="20"/>
        <w:jc w:val="right"/>
        <w:rPr>
          <w:rFonts w:ascii="Times New Roman" w:eastAsia="Times New Roman" w:hAnsi="Times New Roman" w:cs="Times New Roman"/>
          <w:color w:val="000000"/>
          <w:sz w:val="24"/>
          <w:szCs w:val="24"/>
          <w:lang w:val="ru-RU"/>
        </w:rPr>
      </w:pPr>
    </w:p>
    <w:p w:rsidR="00016505" w:rsidRPr="005D05E5" w:rsidRDefault="007F549E" w:rsidP="00812831">
      <w:pPr>
        <w:autoSpaceDE w:val="0"/>
        <w:autoSpaceDN w:val="0"/>
        <w:spacing w:before="70" w:after="0" w:line="240" w:lineRule="auto"/>
        <w:ind w:right="20"/>
        <w:jc w:val="center"/>
        <w:rPr>
          <w:rFonts w:ascii="Times New Roman" w:eastAsia="Times New Roman" w:hAnsi="Times New Roman" w:cs="Times New Roman"/>
          <w:b/>
          <w:color w:val="000000"/>
          <w:sz w:val="24"/>
          <w:szCs w:val="24"/>
          <w:lang w:val="ru-RU"/>
        </w:rPr>
      </w:pPr>
      <w:r w:rsidRPr="005D05E5">
        <w:rPr>
          <w:rFonts w:ascii="Times New Roman" w:eastAsia="Times New Roman" w:hAnsi="Times New Roman" w:cs="Times New Roman"/>
          <w:b/>
          <w:color w:val="000000"/>
          <w:sz w:val="24"/>
          <w:szCs w:val="24"/>
          <w:lang w:val="ru-RU"/>
        </w:rPr>
        <w:t>с.Ферсманово</w:t>
      </w:r>
      <w:r w:rsidR="005D05E5">
        <w:rPr>
          <w:rFonts w:ascii="Times New Roman" w:eastAsia="Times New Roman" w:hAnsi="Times New Roman" w:cs="Times New Roman"/>
          <w:b/>
          <w:color w:val="000000"/>
          <w:sz w:val="24"/>
          <w:szCs w:val="24"/>
          <w:lang w:val="ru-RU"/>
        </w:rPr>
        <w:t>, 2022</w:t>
      </w:r>
    </w:p>
    <w:p w:rsidR="005D05E5" w:rsidRPr="00812831" w:rsidRDefault="005D05E5" w:rsidP="005D05E5">
      <w:pPr>
        <w:autoSpaceDE w:val="0"/>
        <w:autoSpaceDN w:val="0"/>
        <w:spacing w:before="70" w:after="0" w:line="240" w:lineRule="auto"/>
        <w:ind w:right="20"/>
        <w:rPr>
          <w:rFonts w:ascii="Times New Roman" w:hAnsi="Times New Roman" w:cs="Times New Roman"/>
          <w:sz w:val="24"/>
          <w:szCs w:val="24"/>
          <w:lang w:val="ru-RU"/>
        </w:rPr>
        <w:sectPr w:rsidR="005D05E5" w:rsidRPr="00812831" w:rsidSect="005D05E5">
          <w:footerReference w:type="default" r:id="rId8"/>
          <w:pgSz w:w="11900" w:h="16840"/>
          <w:pgMar w:top="298" w:right="868" w:bottom="1440" w:left="738" w:header="720" w:footer="720" w:gutter="0"/>
          <w:cols w:space="720" w:equalWidth="0">
            <w:col w:w="11436" w:space="0"/>
          </w:cols>
          <w:titlePg/>
          <w:docGrid w:linePitch="360"/>
        </w:sectPr>
      </w:pP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1440" w:right="1440" w:bottom="298" w:left="1440" w:header="720" w:footer="720" w:gutter="0"/>
          <w:cols w:space="720" w:equalWidth="0">
            <w:col w:w="9020" w:space="0"/>
          </w:cols>
          <w:docGrid w:linePitch="360"/>
        </w:sectPr>
      </w:pPr>
    </w:p>
    <w:p w:rsidR="00FC7727" w:rsidRPr="00812831" w:rsidRDefault="00FC7727" w:rsidP="005D05E5">
      <w:pPr>
        <w:tabs>
          <w:tab w:val="left" w:pos="12333"/>
          <w:tab w:val="left" w:pos="15309"/>
        </w:tabs>
        <w:autoSpaceDE w:val="0"/>
        <w:autoSpaceDN w:val="0"/>
        <w:spacing w:after="0" w:line="240" w:lineRule="auto"/>
        <w:jc w:val="both"/>
        <w:rPr>
          <w:rFonts w:ascii="Times New Roman" w:eastAsia="Times New Roman" w:hAnsi="Times New Roman" w:cs="Times New Roman"/>
          <w:color w:val="000000"/>
          <w:sz w:val="24"/>
          <w:szCs w:val="24"/>
          <w:lang w:val="ru-RU"/>
        </w:rPr>
        <w:sectPr w:rsidR="00FC7727" w:rsidRPr="00812831" w:rsidSect="005D05E5">
          <w:type w:val="continuous"/>
          <w:pgSz w:w="11900" w:h="16840"/>
          <w:pgMar w:top="296" w:right="666" w:bottom="358" w:left="650" w:header="720" w:footer="720" w:gutter="0"/>
          <w:cols w:space="720" w:equalWidth="0">
            <w:col w:w="10584" w:space="0"/>
          </w:cols>
          <w:docGrid w:linePitch="360"/>
        </w:sectPr>
      </w:pPr>
    </w:p>
    <w:p w:rsidR="005117D8" w:rsidRPr="00812831" w:rsidRDefault="00016505" w:rsidP="00812831">
      <w:pPr>
        <w:tabs>
          <w:tab w:val="left" w:pos="12333"/>
          <w:tab w:val="left" w:pos="15309"/>
        </w:tabs>
        <w:autoSpaceDE w:val="0"/>
        <w:autoSpaceDN w:val="0"/>
        <w:spacing w:after="0" w:line="240" w:lineRule="auto"/>
        <w:ind w:left="851" w:right="879" w:firstLine="181"/>
        <w:contextualSpacing/>
        <w:jc w:val="both"/>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5117D8" w:rsidRPr="00812831" w:rsidRDefault="00016505" w:rsidP="00812831">
      <w:pPr>
        <w:tabs>
          <w:tab w:val="left" w:pos="15309"/>
        </w:tabs>
        <w:autoSpaceDE w:val="0"/>
        <w:autoSpaceDN w:val="0"/>
        <w:spacing w:before="226" w:after="0" w:line="240" w:lineRule="auto"/>
        <w:jc w:val="both"/>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ПОЯСНИТЕЛЬНАЯ ЗАПИСКА</w:t>
      </w:r>
    </w:p>
    <w:p w:rsidR="005117D8" w:rsidRPr="00812831" w:rsidRDefault="00016505" w:rsidP="00812831">
      <w:pPr>
        <w:tabs>
          <w:tab w:val="left" w:pos="15309"/>
        </w:tabs>
        <w:autoSpaceDE w:val="0"/>
        <w:autoSpaceDN w:val="0"/>
        <w:spacing w:before="346" w:after="0" w:line="240" w:lineRule="auto"/>
        <w:ind w:right="144" w:firstLine="180"/>
        <w:jc w:val="both"/>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5117D8" w:rsidRPr="00812831" w:rsidRDefault="00016505" w:rsidP="00812831">
      <w:pPr>
        <w:tabs>
          <w:tab w:val="left" w:pos="15309"/>
        </w:tabs>
        <w:autoSpaceDE w:val="0"/>
        <w:autoSpaceDN w:val="0"/>
        <w:spacing w:before="72" w:after="0" w:line="240" w:lineRule="auto"/>
        <w:ind w:right="144"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Программа направлена на формирование естественно-научной грамотности учащихся 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5117D8" w:rsidRPr="00812831" w:rsidRDefault="00016505" w:rsidP="00812831">
      <w:pPr>
        <w:tabs>
          <w:tab w:val="left" w:pos="15309"/>
        </w:tabs>
        <w:autoSpaceDE w:val="0"/>
        <w:autoSpaceDN w:val="0"/>
        <w:spacing w:before="70" w:after="0" w:line="240" w:lineRule="auto"/>
        <w:ind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5117D8" w:rsidRPr="00812831" w:rsidRDefault="00016505" w:rsidP="00812831">
      <w:pPr>
        <w:tabs>
          <w:tab w:val="left" w:pos="15309"/>
        </w:tabs>
        <w:autoSpaceDE w:val="0"/>
        <w:autoSpaceDN w:val="0"/>
        <w:spacing w:before="262"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ОБЩАЯ ХАРАКТЕРИСТИКА УЧЕБНОГО ПРЕДМЕТА «БИОЛОГИЯ»</w:t>
      </w:r>
    </w:p>
    <w:p w:rsidR="005117D8" w:rsidRPr="00812831" w:rsidRDefault="00016505" w:rsidP="00812831">
      <w:pPr>
        <w:tabs>
          <w:tab w:val="left" w:pos="15309"/>
        </w:tabs>
        <w:autoSpaceDE w:val="0"/>
        <w:autoSpaceDN w:val="0"/>
        <w:spacing w:before="166" w:after="0" w:line="240" w:lineRule="auto"/>
        <w:ind w:right="144"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5117D8" w:rsidRPr="00812831" w:rsidRDefault="00016505" w:rsidP="00812831">
      <w:pPr>
        <w:tabs>
          <w:tab w:val="left" w:pos="15309"/>
        </w:tabs>
        <w:autoSpaceDE w:val="0"/>
        <w:autoSpaceDN w:val="0"/>
        <w:spacing w:before="70" w:after="0" w:line="240" w:lineRule="auto"/>
        <w:ind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Биологическая подготовка обеспечивает понимание обучающимися научных принципов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человеческой деятельности в природе, закладывает основы экологической культуры, здорового образа жизни.</w:t>
      </w:r>
    </w:p>
    <w:p w:rsidR="005117D8" w:rsidRPr="00812831" w:rsidRDefault="00016505" w:rsidP="00812831">
      <w:pPr>
        <w:tabs>
          <w:tab w:val="left" w:pos="15309"/>
        </w:tabs>
        <w:autoSpaceDE w:val="0"/>
        <w:autoSpaceDN w:val="0"/>
        <w:spacing w:before="262"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ЦЕЛИ ИЗУЧЕНИЯ УЧЕБНОГО ПРЕДМЕТА «БИОЛОГИЯ»</w:t>
      </w:r>
    </w:p>
    <w:p w:rsidR="005117D8" w:rsidRPr="00812831" w:rsidRDefault="00016505" w:rsidP="00812831">
      <w:pPr>
        <w:tabs>
          <w:tab w:val="left" w:pos="15309"/>
        </w:tabs>
        <w:autoSpaceDE w:val="0"/>
        <w:autoSpaceDN w:val="0"/>
        <w:spacing w:before="166"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Целями изучения биологии на уровне основного общего образования являются:</w:t>
      </w:r>
    </w:p>
    <w:p w:rsidR="005117D8" w:rsidRPr="00812831" w:rsidRDefault="00016505" w:rsidP="00812831">
      <w:pPr>
        <w:autoSpaceDE w:val="0"/>
        <w:autoSpaceDN w:val="0"/>
        <w:spacing w:before="178" w:after="0" w:line="240" w:lineRule="auto"/>
        <w:ind w:left="420"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5117D8" w:rsidRPr="00812831" w:rsidRDefault="00016505" w:rsidP="00812831">
      <w:pPr>
        <w:autoSpaceDE w:val="0"/>
        <w:autoSpaceDN w:val="0"/>
        <w:spacing w:before="192" w:after="0" w:line="240" w:lineRule="auto"/>
        <w:ind w:left="42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5117D8" w:rsidRPr="00812831" w:rsidRDefault="00016505" w:rsidP="00812831">
      <w:pPr>
        <w:autoSpaceDE w:val="0"/>
        <w:autoSpaceDN w:val="0"/>
        <w:spacing w:before="190" w:after="0" w:line="240" w:lineRule="auto"/>
        <w:ind w:left="42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5117D8" w:rsidRPr="00812831" w:rsidRDefault="00016505" w:rsidP="00812831">
      <w:pPr>
        <w:autoSpaceDE w:val="0"/>
        <w:autoSpaceDN w:val="0"/>
        <w:spacing w:before="190" w:after="0" w:line="240" w:lineRule="auto"/>
        <w:ind w:left="42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117D8" w:rsidRPr="00812831" w:rsidRDefault="00016505" w:rsidP="00812831">
      <w:pPr>
        <w:autoSpaceDE w:val="0"/>
        <w:autoSpaceDN w:val="0"/>
        <w:spacing w:before="190" w:after="0" w:line="240" w:lineRule="auto"/>
        <w:ind w:left="42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117D8" w:rsidRPr="00812831" w:rsidRDefault="00016505" w:rsidP="00812831">
      <w:pPr>
        <w:autoSpaceDE w:val="0"/>
        <w:autoSpaceDN w:val="0"/>
        <w:spacing w:before="190" w:after="0" w:line="240" w:lineRule="auto"/>
        <w:ind w:left="42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формирование экологической культуры в целях сохранения собственного здоровья и охраны окружающей среды. </w:t>
      </w:r>
    </w:p>
    <w:p w:rsidR="005117D8" w:rsidRPr="00812831" w:rsidRDefault="00016505" w:rsidP="00812831">
      <w:pPr>
        <w:autoSpaceDE w:val="0"/>
        <w:autoSpaceDN w:val="0"/>
        <w:spacing w:before="178"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Достижение целей обеспечивается решением следующих ЗАДАЧ: </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code="9"/>
          <w:pgMar w:top="295" w:right="663" w:bottom="357" w:left="652" w:header="720" w:footer="720" w:gutter="0"/>
          <w:cols w:space="720" w:equalWidth="0">
            <w:col w:w="10585" w:space="0"/>
          </w:cols>
          <w:docGrid w:linePitch="360"/>
        </w:sectPr>
      </w:pPr>
    </w:p>
    <w:p w:rsidR="005117D8" w:rsidRPr="00812831" w:rsidRDefault="005117D8" w:rsidP="00812831">
      <w:pPr>
        <w:autoSpaceDE w:val="0"/>
        <w:autoSpaceDN w:val="0"/>
        <w:spacing w:after="144"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lastRenderedPageBreak/>
        <w:t xml:space="preserve">—  приобретение знаний обучающимися о живой природе, закономерностях строения,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5117D8" w:rsidRPr="00812831" w:rsidRDefault="00016505" w:rsidP="00812831">
      <w:pPr>
        <w:autoSpaceDE w:val="0"/>
        <w:autoSpaceDN w:val="0"/>
        <w:spacing w:before="190" w:after="0" w:line="240" w:lineRule="auto"/>
        <w:ind w:left="420" w:right="129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117D8" w:rsidRPr="00812831" w:rsidRDefault="00016505" w:rsidP="00812831">
      <w:pPr>
        <w:autoSpaceDE w:val="0"/>
        <w:autoSpaceDN w:val="0"/>
        <w:spacing w:before="190" w:after="0" w:line="240" w:lineRule="auto"/>
        <w:ind w:left="420" w:right="86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117D8" w:rsidRDefault="00016505" w:rsidP="00812831">
      <w:pPr>
        <w:autoSpaceDE w:val="0"/>
        <w:autoSpaceDN w:val="0"/>
        <w:spacing w:before="190" w:after="0" w:line="240" w:lineRule="auto"/>
        <w:ind w:left="420" w:right="864"/>
        <w:rPr>
          <w:rFonts w:ascii="Times New Roman" w:eastAsia="Times New Roman" w:hAnsi="Times New Roman" w:cs="Times New Roman"/>
          <w:color w:val="000000"/>
          <w:sz w:val="24"/>
          <w:szCs w:val="24"/>
          <w:lang w:val="ru-RU"/>
        </w:rPr>
      </w:pPr>
      <w:r w:rsidRPr="00812831">
        <w:rPr>
          <w:rFonts w:ascii="Times New Roman" w:eastAsia="Times New Roman" w:hAnsi="Times New Roman" w:cs="Times New Roman"/>
          <w:color w:val="000000"/>
          <w:sz w:val="24"/>
          <w:szCs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812831" w:rsidRPr="00812831" w:rsidRDefault="00812831" w:rsidP="00812831">
      <w:pPr>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b/>
          <w:sz w:val="24"/>
          <w:szCs w:val="24"/>
          <w:lang w:val="ru-RU" w:eastAsia="ru-RU"/>
        </w:rPr>
        <w:t>Особенностями обучающихся с тяжелыми нарушениями речи являются</w:t>
      </w:r>
      <w:r w:rsidRPr="00812831">
        <w:rPr>
          <w:rFonts w:ascii="Times New Roman" w:eastAsia="Times New Roman" w:hAnsi="Times New Roman" w:cs="Times New Roman"/>
          <w:sz w:val="24"/>
          <w:szCs w:val="24"/>
          <w:lang w:val="ru-RU" w:eastAsia="ru-RU"/>
        </w:rPr>
        <w:t>:</w:t>
      </w:r>
    </w:p>
    <w:p w:rsidR="00812831" w:rsidRPr="0011100E" w:rsidRDefault="00812831" w:rsidP="00812831">
      <w:pPr>
        <w:widowControl w:val="0"/>
        <w:numPr>
          <w:ilvl w:val="0"/>
          <w:numId w:val="10"/>
        </w:numPr>
        <w:spacing w:after="160"/>
        <w:ind w:left="284" w:hanging="284"/>
        <w:contextualSpacing/>
        <w:rPr>
          <w:rFonts w:ascii="Times New Roman" w:eastAsia="Times New Roman" w:hAnsi="Times New Roman" w:cs="Times New Roman"/>
          <w:sz w:val="24"/>
          <w:szCs w:val="24"/>
          <w:lang w:eastAsia="ru-RU"/>
        </w:rPr>
      </w:pPr>
      <w:r w:rsidRPr="00812831">
        <w:rPr>
          <w:rFonts w:ascii="Times New Roman" w:eastAsia="Times New Roman" w:hAnsi="Times New Roman" w:cs="Times New Roman"/>
          <w:sz w:val="24"/>
          <w:szCs w:val="24"/>
          <w:lang w:val="ru-RU" w:eastAsia="ru-RU"/>
        </w:rPr>
        <w:t xml:space="preserve">при относительной сохранности смысловой памяти (ассоциации) у детей снижена вербальная память (вид памяти, который определяет способность запоминать, сохранять и воспроизводить речевую </w:t>
      </w:r>
      <w:r w:rsidRPr="0011100E">
        <w:rPr>
          <w:rFonts w:ascii="Times New Roman" w:eastAsia="Times New Roman" w:hAnsi="Times New Roman" w:cs="Times New Roman"/>
          <w:sz w:val="24"/>
          <w:szCs w:val="24"/>
          <w:lang w:eastAsia="ru-RU"/>
        </w:rPr>
        <w:t>(словесную) информацию), страдаетпродуктивностьзапоминания;</w:t>
      </w:r>
    </w:p>
    <w:p w:rsidR="00812831" w:rsidRPr="00812831" w:rsidRDefault="00812831" w:rsidP="00812831">
      <w:pPr>
        <w:widowControl w:val="0"/>
        <w:numPr>
          <w:ilvl w:val="0"/>
          <w:numId w:val="10"/>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 xml:space="preserve"> отстают в развитии словесно-логического мышления, с трудом овладевают анализом и синтезом, сравнением и обобщением;</w:t>
      </w:r>
    </w:p>
    <w:p w:rsidR="00812831" w:rsidRPr="00812831" w:rsidRDefault="00812831" w:rsidP="00812831">
      <w:pPr>
        <w:widowControl w:val="0"/>
        <w:numPr>
          <w:ilvl w:val="0"/>
          <w:numId w:val="10"/>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некоторое отставание в развитии двигательной сферы – недостаточная координация движений, снижение скорости и ловкости их выполнения;</w:t>
      </w:r>
    </w:p>
    <w:p w:rsidR="00812831" w:rsidRPr="00812831" w:rsidRDefault="00812831" w:rsidP="00812831">
      <w:pPr>
        <w:widowControl w:val="0"/>
        <w:numPr>
          <w:ilvl w:val="0"/>
          <w:numId w:val="10"/>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w:t>
      </w:r>
    </w:p>
    <w:p w:rsidR="00812831" w:rsidRPr="00812831" w:rsidRDefault="00812831" w:rsidP="00812831">
      <w:pPr>
        <w:widowControl w:val="0"/>
        <w:numPr>
          <w:ilvl w:val="0"/>
          <w:numId w:val="11"/>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w:t>
      </w:r>
    </w:p>
    <w:p w:rsidR="00812831" w:rsidRPr="00812831" w:rsidRDefault="00812831" w:rsidP="00812831">
      <w:pPr>
        <w:widowControl w:val="0"/>
        <w:numPr>
          <w:ilvl w:val="0"/>
          <w:numId w:val="11"/>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нарушение познавательной деятельности, низкая умственная работоспособность;</w:t>
      </w:r>
    </w:p>
    <w:p w:rsidR="00812831" w:rsidRPr="00812831" w:rsidRDefault="00812831" w:rsidP="00812831">
      <w:pPr>
        <w:widowControl w:val="0"/>
        <w:numPr>
          <w:ilvl w:val="0"/>
          <w:numId w:val="11"/>
        </w:numPr>
        <w:tabs>
          <w:tab w:val="left" w:pos="15026"/>
        </w:tabs>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w:t>
      </w:r>
    </w:p>
    <w:p w:rsidR="00812831" w:rsidRPr="00812831" w:rsidRDefault="00812831" w:rsidP="00812831">
      <w:pPr>
        <w:widowControl w:val="0"/>
        <w:numPr>
          <w:ilvl w:val="0"/>
          <w:numId w:val="12"/>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трудности формирования саморегуляции и самоконтроля;</w:t>
      </w:r>
    </w:p>
    <w:p w:rsidR="00812831" w:rsidRPr="00812831" w:rsidRDefault="00812831" w:rsidP="00812831">
      <w:pPr>
        <w:widowControl w:val="0"/>
        <w:numPr>
          <w:ilvl w:val="0"/>
          <w:numId w:val="12"/>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речевые недостатки сочетаются с рядом неврологических и психопатологических синдромов, а именно:</w:t>
      </w:r>
    </w:p>
    <w:p w:rsidR="00812831" w:rsidRPr="00812831" w:rsidRDefault="00812831" w:rsidP="00812831">
      <w:pPr>
        <w:widowControl w:val="0"/>
        <w:numPr>
          <w:ilvl w:val="0"/>
          <w:numId w:val="13"/>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нарушения умственной работоспособности, произвольной деятельности и поведения детей; в быстрой истощаемости и пресыщаемости любым видом деятельности; в повышенной возбудимости, раздражительности, двигательной расторможенности.</w:t>
      </w:r>
    </w:p>
    <w:p w:rsidR="00812831" w:rsidRPr="00812831" w:rsidRDefault="00812831" w:rsidP="00812831">
      <w:pPr>
        <w:widowControl w:val="0"/>
        <w:numPr>
          <w:ilvl w:val="0"/>
          <w:numId w:val="13"/>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 xml:space="preserve">повышенная нервно-психическая истощаемость, эмоциональная неустойчивость, в виде нарушений функций активного внимания и памяти. В одних случаях - проявления гипервозбудимости, в других – преобладание заторможенности, вялости, пассивности. </w:t>
      </w:r>
    </w:p>
    <w:p w:rsidR="00812831" w:rsidRPr="00812831" w:rsidRDefault="00812831" w:rsidP="00812831">
      <w:pPr>
        <w:widowControl w:val="0"/>
        <w:numPr>
          <w:ilvl w:val="0"/>
          <w:numId w:val="13"/>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изменения мышечного тонуса, нерезко выраженные нарушения равновесия и координации движений, недостаточность дифференцированной моторики пальцев рук, несформированность общего и орального праксиса;</w:t>
      </w:r>
    </w:p>
    <w:p w:rsidR="00812831" w:rsidRPr="00812831" w:rsidRDefault="00812831" w:rsidP="00812831">
      <w:pPr>
        <w:widowControl w:val="0"/>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трудно сохранять усидчивость, работоспособность и произвольное внимание на протяжении всего урока.</w:t>
      </w:r>
    </w:p>
    <w:p w:rsidR="00812831" w:rsidRPr="00812831" w:rsidRDefault="00812831" w:rsidP="00812831">
      <w:pPr>
        <w:ind w:firstLine="567"/>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b/>
          <w:sz w:val="24"/>
          <w:szCs w:val="24"/>
          <w:lang w:val="ru-RU" w:eastAsia="ru-RU"/>
        </w:rPr>
        <w:t>Особенности реализации рабочей программы при обучении детей с ТНР</w:t>
      </w:r>
      <w:r w:rsidRPr="00812831">
        <w:rPr>
          <w:rFonts w:ascii="Times New Roman" w:eastAsia="Times New Roman" w:hAnsi="Times New Roman" w:cs="Times New Roman"/>
          <w:sz w:val="24"/>
          <w:szCs w:val="24"/>
          <w:lang w:val="ru-RU" w:eastAsia="ru-RU"/>
        </w:rPr>
        <w:t>:</w:t>
      </w:r>
    </w:p>
    <w:p w:rsidR="00812831" w:rsidRPr="0011100E" w:rsidRDefault="00812831" w:rsidP="00812831">
      <w:pPr>
        <w:contextualSpacing/>
        <w:rPr>
          <w:rFonts w:ascii="Times New Roman" w:eastAsia="Times New Roman" w:hAnsi="Times New Roman" w:cs="Times New Roman"/>
          <w:sz w:val="24"/>
          <w:szCs w:val="24"/>
          <w:lang w:eastAsia="ru-RU"/>
        </w:rPr>
      </w:pPr>
      <w:r w:rsidRPr="00812831">
        <w:rPr>
          <w:rFonts w:ascii="Times New Roman" w:eastAsia="Times New Roman" w:hAnsi="Times New Roman" w:cs="Times New Roman"/>
          <w:sz w:val="24"/>
          <w:szCs w:val="24"/>
          <w:lang w:val="ru-RU" w:eastAsia="ru-RU"/>
        </w:rPr>
        <w:lastRenderedPageBreak/>
        <w:t xml:space="preserve">Имея одинаковое содержание и задачи обучения, рабочая программа по биологии для детей с ТНР, тем не менее, отличается от программы массовой школы. </w:t>
      </w:r>
      <w:r w:rsidRPr="0011100E">
        <w:rPr>
          <w:rFonts w:ascii="Times New Roman" w:eastAsia="Times New Roman" w:hAnsi="Times New Roman" w:cs="Times New Roman"/>
          <w:sz w:val="24"/>
          <w:szCs w:val="24"/>
          <w:lang w:eastAsia="ru-RU"/>
        </w:rPr>
        <w:t>Этиотличиязаключаются в:</w:t>
      </w:r>
    </w:p>
    <w:p w:rsidR="00812831" w:rsidRPr="00812831" w:rsidRDefault="00812831" w:rsidP="00812831">
      <w:pPr>
        <w:widowControl w:val="0"/>
        <w:numPr>
          <w:ilvl w:val="0"/>
          <w:numId w:val="14"/>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частичном перераспределении учебных часов между темами, так как обучающиеся медленнее воспринимают новый материал;</w:t>
      </w:r>
    </w:p>
    <w:p w:rsidR="00812831" w:rsidRPr="00812831" w:rsidRDefault="00812831" w:rsidP="00812831">
      <w:pPr>
        <w:widowControl w:val="0"/>
        <w:numPr>
          <w:ilvl w:val="0"/>
          <w:numId w:val="14"/>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методических приѐмах, используемых на уроках: при использовании классной доски все записи учителем и учениками сопровождаются словесными комментариями;</w:t>
      </w:r>
    </w:p>
    <w:p w:rsidR="00812831" w:rsidRPr="0011100E" w:rsidRDefault="00812831" w:rsidP="00812831">
      <w:pPr>
        <w:widowControl w:val="0"/>
        <w:numPr>
          <w:ilvl w:val="0"/>
          <w:numId w:val="15"/>
        </w:numPr>
        <w:spacing w:after="160"/>
        <w:ind w:left="284" w:hanging="284"/>
        <w:contextualSpacing/>
        <w:rPr>
          <w:rFonts w:ascii="Times New Roman" w:eastAsia="Times New Roman" w:hAnsi="Times New Roman" w:cs="Times New Roman"/>
          <w:sz w:val="24"/>
          <w:szCs w:val="24"/>
          <w:lang w:eastAsia="ru-RU"/>
        </w:rPr>
      </w:pPr>
      <w:r w:rsidRPr="0011100E">
        <w:rPr>
          <w:rFonts w:ascii="Times New Roman" w:eastAsia="Times New Roman" w:hAnsi="Times New Roman" w:cs="Times New Roman"/>
          <w:sz w:val="24"/>
          <w:szCs w:val="24"/>
          <w:lang w:eastAsia="ru-RU"/>
        </w:rPr>
        <w:t>оказываетсяиндивидуальнаяпомощьобучающимся;</w:t>
      </w:r>
    </w:p>
    <w:p w:rsidR="00812831" w:rsidRPr="0011100E" w:rsidRDefault="00812831" w:rsidP="00812831">
      <w:pPr>
        <w:widowControl w:val="0"/>
        <w:numPr>
          <w:ilvl w:val="0"/>
          <w:numId w:val="15"/>
        </w:numPr>
        <w:spacing w:after="160"/>
        <w:ind w:left="284" w:hanging="284"/>
        <w:contextualSpacing/>
        <w:rPr>
          <w:rFonts w:ascii="Times New Roman" w:eastAsia="Times New Roman" w:hAnsi="Times New Roman" w:cs="Times New Roman"/>
          <w:sz w:val="24"/>
          <w:szCs w:val="24"/>
          <w:lang w:eastAsia="ru-RU"/>
        </w:rPr>
      </w:pPr>
      <w:r w:rsidRPr="0011100E">
        <w:rPr>
          <w:rFonts w:ascii="Times New Roman" w:eastAsia="Times New Roman" w:hAnsi="Times New Roman" w:cs="Times New Roman"/>
          <w:sz w:val="24"/>
          <w:szCs w:val="24"/>
          <w:lang w:eastAsia="ru-RU"/>
        </w:rPr>
        <w:t>коррекционнойнаправленностикаждогоурока;</w:t>
      </w:r>
    </w:p>
    <w:p w:rsidR="00812831" w:rsidRPr="00812831" w:rsidRDefault="00812831" w:rsidP="00812831">
      <w:pPr>
        <w:widowControl w:val="0"/>
        <w:numPr>
          <w:ilvl w:val="0"/>
          <w:numId w:val="15"/>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отборе материала для урока и домашних заданий: уменьшение объѐма аналогичных заданий и подбор разноплановых заданий;</w:t>
      </w:r>
    </w:p>
    <w:p w:rsidR="00812831" w:rsidRPr="00812831" w:rsidRDefault="00812831" w:rsidP="00812831">
      <w:pPr>
        <w:widowControl w:val="0"/>
        <w:numPr>
          <w:ilvl w:val="0"/>
          <w:numId w:val="15"/>
        </w:numPr>
        <w:spacing w:after="160"/>
        <w:ind w:left="284" w:hanging="284"/>
        <w:contextualSpacing/>
        <w:rPr>
          <w:rFonts w:ascii="Times New Roman" w:eastAsia="Times New Roman" w:hAnsi="Times New Roman" w:cs="Times New Roman"/>
          <w:sz w:val="24"/>
          <w:szCs w:val="24"/>
          <w:lang w:val="ru-RU" w:eastAsia="ru-RU"/>
        </w:rPr>
      </w:pPr>
      <w:r w:rsidRPr="00812831">
        <w:rPr>
          <w:rFonts w:ascii="Times New Roman" w:eastAsia="Times New Roman" w:hAnsi="Times New Roman" w:cs="Times New Roman"/>
          <w:sz w:val="24"/>
          <w:szCs w:val="24"/>
          <w:lang w:val="ru-RU" w:eastAsia="ru-RU"/>
        </w:rPr>
        <w:t>в использовании большого количества индивидуальных раздаточных материалов.</w:t>
      </w:r>
    </w:p>
    <w:p w:rsidR="00812831" w:rsidRPr="00812831" w:rsidRDefault="00812831" w:rsidP="00812831">
      <w:pPr>
        <w:widowControl w:val="0"/>
        <w:ind w:firstLine="709"/>
        <w:contextualSpacing/>
        <w:rPr>
          <w:rFonts w:ascii="Times New Roman" w:eastAsia="Times New Roman" w:hAnsi="Times New Roman" w:cs="Times New Roman"/>
          <w:color w:val="000000"/>
          <w:sz w:val="24"/>
          <w:szCs w:val="24"/>
          <w:lang w:val="ru-RU" w:eastAsia="ru-RU"/>
        </w:rPr>
      </w:pPr>
      <w:r w:rsidRPr="00812831">
        <w:rPr>
          <w:rFonts w:ascii="Times New Roman" w:eastAsia="Times New Roman" w:hAnsi="Times New Roman" w:cs="Times New Roman"/>
          <w:color w:val="000000"/>
          <w:sz w:val="24"/>
          <w:szCs w:val="24"/>
          <w:lang w:val="ru-RU" w:eastAsia="ru-RU"/>
        </w:rPr>
        <w:t>Рабочая программа включает содержательный минимум и составлена из расчета часов, указанных в базисном учебном плане.</w:t>
      </w:r>
    </w:p>
    <w:p w:rsidR="00812831" w:rsidRPr="00812831" w:rsidRDefault="00812831" w:rsidP="00812831">
      <w:pPr>
        <w:autoSpaceDE w:val="0"/>
        <w:autoSpaceDN w:val="0"/>
        <w:spacing w:before="190" w:after="0" w:line="240" w:lineRule="auto"/>
        <w:ind w:left="420" w:right="864"/>
        <w:rPr>
          <w:rFonts w:ascii="Times New Roman" w:hAnsi="Times New Roman" w:cs="Times New Roman"/>
          <w:sz w:val="24"/>
          <w:szCs w:val="24"/>
          <w:lang w:val="ru-RU"/>
        </w:rPr>
      </w:pPr>
    </w:p>
    <w:p w:rsidR="005117D8" w:rsidRPr="00812831" w:rsidRDefault="00016505" w:rsidP="00812831">
      <w:pPr>
        <w:autoSpaceDE w:val="0"/>
        <w:autoSpaceDN w:val="0"/>
        <w:spacing w:before="492"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МЕСТО УЧЕБНОГО ПРЕДМЕТА «БИОЛОГИЯ» В УЧЕБНОМ ПЛАНЕ</w:t>
      </w:r>
    </w:p>
    <w:p w:rsidR="005117D8" w:rsidRPr="00812831" w:rsidRDefault="00016505" w:rsidP="00812831">
      <w:pPr>
        <w:autoSpaceDE w:val="0"/>
        <w:autoSpaceDN w:val="0"/>
        <w:spacing w:before="166" w:after="0" w:line="240" w:lineRule="auto"/>
        <w:ind w:right="432"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1440" w:right="666" w:bottom="364" w:left="744" w:header="720" w:footer="720" w:gutter="0"/>
          <w:cols w:space="720" w:equalWidth="0">
            <w:col w:w="10490" w:space="0"/>
          </w:cols>
          <w:docGrid w:linePitch="360"/>
        </w:sectPr>
      </w:pPr>
    </w:p>
    <w:p w:rsidR="005117D8" w:rsidRPr="00812831" w:rsidRDefault="005117D8" w:rsidP="00812831">
      <w:pPr>
        <w:autoSpaceDE w:val="0"/>
        <w:autoSpaceDN w:val="0"/>
        <w:spacing w:after="78"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 xml:space="preserve">СОДЕРЖАНИЕ УЧЕБНОГО ПРЕДМЕТА </w:t>
      </w:r>
    </w:p>
    <w:p w:rsidR="005117D8" w:rsidRPr="00812831" w:rsidRDefault="00016505" w:rsidP="00812831">
      <w:pPr>
        <w:autoSpaceDE w:val="0"/>
        <w:autoSpaceDN w:val="0"/>
        <w:spacing w:before="346"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 xml:space="preserve">1. Биология — наука о живой природе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Объекты живой и неживой природы, их сравнение. Живая и неживая природа — единое целое.</w:t>
      </w:r>
    </w:p>
    <w:p w:rsidR="005117D8" w:rsidRPr="00812831" w:rsidRDefault="00016505" w:rsidP="00812831">
      <w:pPr>
        <w:autoSpaceDE w:val="0"/>
        <w:autoSpaceDN w:val="0"/>
        <w:spacing w:before="70" w:after="0" w:line="240" w:lineRule="auto"/>
        <w:ind w:right="576" w:firstLine="180"/>
        <w:jc w:val="both"/>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5117D8" w:rsidRPr="00812831" w:rsidRDefault="00016505" w:rsidP="00812831">
      <w:pPr>
        <w:tabs>
          <w:tab w:val="left" w:pos="180"/>
        </w:tabs>
        <w:autoSpaceDE w:val="0"/>
        <w:autoSpaceDN w:val="0"/>
        <w:spacing w:before="72" w:after="0" w:line="240" w:lineRule="auto"/>
        <w:ind w:right="864"/>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5117D8" w:rsidRPr="00812831" w:rsidRDefault="00016505" w:rsidP="00812831">
      <w:pPr>
        <w:tabs>
          <w:tab w:val="left" w:pos="180"/>
        </w:tabs>
        <w:autoSpaceDE w:val="0"/>
        <w:autoSpaceDN w:val="0"/>
        <w:spacing w:before="70" w:after="0" w:line="240"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117D8" w:rsidRPr="00812831" w:rsidRDefault="00016505" w:rsidP="00812831">
      <w:pPr>
        <w:tabs>
          <w:tab w:val="left" w:pos="180"/>
        </w:tabs>
        <w:autoSpaceDE w:val="0"/>
        <w:autoSpaceDN w:val="0"/>
        <w:spacing w:before="190" w:after="0" w:line="240" w:lineRule="auto"/>
        <w:ind w:right="720"/>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b/>
          <w:color w:val="000000"/>
          <w:sz w:val="24"/>
          <w:szCs w:val="24"/>
          <w:lang w:val="ru-RU"/>
        </w:rPr>
        <w:t xml:space="preserve">2. Методы изучения живой природы </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5117D8" w:rsidRPr="00812831" w:rsidRDefault="00016505" w:rsidP="00812831">
      <w:pPr>
        <w:autoSpaceDE w:val="0"/>
        <w:autoSpaceDN w:val="0"/>
        <w:spacing w:before="70" w:after="0" w:line="240" w:lineRule="auto"/>
        <w:ind w:right="864"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5117D8" w:rsidRPr="00812831" w:rsidRDefault="00016505" w:rsidP="00812831">
      <w:pPr>
        <w:autoSpaceDE w:val="0"/>
        <w:autoSpaceDN w:val="0"/>
        <w:spacing w:before="70" w:after="0" w:line="240" w:lineRule="auto"/>
        <w:ind w:right="576" w:firstLine="180"/>
        <w:rPr>
          <w:rFonts w:ascii="Times New Roman" w:hAnsi="Times New Roman" w:cs="Times New Roman"/>
          <w:sz w:val="24"/>
          <w:szCs w:val="24"/>
          <w:lang w:val="ru-RU"/>
        </w:rPr>
      </w:pPr>
      <w:r w:rsidRPr="00812831">
        <w:rPr>
          <w:rFonts w:ascii="Times New Roman" w:eastAsia="Times New Roman" w:hAnsi="Times New Roman" w:cs="Times New Roman"/>
          <w:i/>
          <w:color w:val="000000"/>
          <w:sz w:val="24"/>
          <w:szCs w:val="24"/>
          <w:lang w:val="ru-RU"/>
        </w:rPr>
        <w:t xml:space="preserve">Лабораторные и практические работы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2. Ознакомление с устройством лупы, светового микроскопа, правила работы с ними.</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lastRenderedPageBreak/>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117D8" w:rsidRPr="00812831" w:rsidRDefault="00016505" w:rsidP="00812831">
      <w:pPr>
        <w:autoSpaceDE w:val="0"/>
        <w:autoSpaceDN w:val="0"/>
        <w:spacing w:before="70" w:after="0" w:line="240" w:lineRule="auto"/>
        <w:ind w:left="180" w:right="1872"/>
        <w:rPr>
          <w:rFonts w:ascii="Times New Roman" w:hAnsi="Times New Roman" w:cs="Times New Roman"/>
          <w:sz w:val="24"/>
          <w:szCs w:val="24"/>
          <w:lang w:val="ru-RU"/>
        </w:rPr>
      </w:pPr>
      <w:r w:rsidRPr="00812831">
        <w:rPr>
          <w:rFonts w:ascii="Times New Roman" w:eastAsia="Times New Roman" w:hAnsi="Times New Roman" w:cs="Times New Roman"/>
          <w:i/>
          <w:color w:val="000000"/>
          <w:sz w:val="24"/>
          <w:szCs w:val="24"/>
          <w:lang w:val="ru-RU"/>
        </w:rPr>
        <w:t>Экскурсии или видеоэкскурсии</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Овладение методами изучения живой природы — наблюдением и экспериментом.</w:t>
      </w:r>
    </w:p>
    <w:p w:rsidR="005117D8" w:rsidRPr="00812831" w:rsidRDefault="00016505" w:rsidP="00812831">
      <w:pPr>
        <w:autoSpaceDE w:val="0"/>
        <w:autoSpaceDN w:val="0"/>
        <w:spacing w:before="190" w:after="0" w:line="240" w:lineRule="auto"/>
        <w:ind w:left="180" w:right="4464"/>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 xml:space="preserve">3. Организмы — тела живой природы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Понятие об организме. Доядерные и ядерные организмы.</w:t>
      </w:r>
    </w:p>
    <w:p w:rsidR="005117D8" w:rsidRPr="00812831" w:rsidRDefault="00016505" w:rsidP="00812831">
      <w:pPr>
        <w:autoSpaceDE w:val="0"/>
        <w:autoSpaceDN w:val="0"/>
        <w:spacing w:before="72" w:after="0" w:line="240" w:lineRule="auto"/>
        <w:ind w:right="432"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5117D8" w:rsidRPr="00812831" w:rsidRDefault="00016505" w:rsidP="00812831">
      <w:pPr>
        <w:autoSpaceDE w:val="0"/>
        <w:autoSpaceDN w:val="0"/>
        <w:spacing w:before="70"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5117D8" w:rsidRPr="00812831" w:rsidRDefault="00016505" w:rsidP="00812831">
      <w:pPr>
        <w:tabs>
          <w:tab w:val="left" w:pos="180"/>
        </w:tabs>
        <w:autoSpaceDE w:val="0"/>
        <w:autoSpaceDN w:val="0"/>
        <w:spacing w:before="70" w:after="0" w:line="240"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5117D8" w:rsidRPr="00812831" w:rsidRDefault="00016505" w:rsidP="00812831">
      <w:pPr>
        <w:tabs>
          <w:tab w:val="left" w:pos="180"/>
        </w:tabs>
        <w:autoSpaceDE w:val="0"/>
        <w:autoSpaceDN w:val="0"/>
        <w:spacing w:before="70" w:after="0" w:line="240" w:lineRule="auto"/>
        <w:ind w:right="1296"/>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117D8" w:rsidRPr="00812831" w:rsidRDefault="00016505" w:rsidP="00812831">
      <w:pPr>
        <w:autoSpaceDE w:val="0"/>
        <w:autoSpaceDN w:val="0"/>
        <w:spacing w:before="70" w:after="0" w:line="240" w:lineRule="auto"/>
        <w:ind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117D8" w:rsidRPr="00812831" w:rsidRDefault="00016505" w:rsidP="00812831">
      <w:pPr>
        <w:autoSpaceDE w:val="0"/>
        <w:autoSpaceDN w:val="0"/>
        <w:spacing w:before="70" w:after="0" w:line="240" w:lineRule="auto"/>
        <w:ind w:right="720" w:firstLine="180"/>
        <w:rPr>
          <w:rFonts w:ascii="Times New Roman" w:hAnsi="Times New Roman" w:cs="Times New Roman"/>
          <w:sz w:val="24"/>
          <w:szCs w:val="24"/>
          <w:lang w:val="ru-RU"/>
        </w:rPr>
      </w:pPr>
      <w:r w:rsidRPr="00812831">
        <w:rPr>
          <w:rFonts w:ascii="Times New Roman" w:eastAsia="Times New Roman" w:hAnsi="Times New Roman" w:cs="Times New Roman"/>
          <w:i/>
          <w:color w:val="000000"/>
          <w:sz w:val="24"/>
          <w:szCs w:val="24"/>
          <w:lang w:val="ru-RU"/>
        </w:rPr>
        <w:t xml:space="preserve">Лабораторные и практические работы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1. Изучение клеток кожицы чешуи лука под лупой и микроскопом (на примере самостоятельно приготовленного микропрепарата).</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2. Ознакомление с принципами систематики организмов.</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338" w:right="666" w:bottom="298" w:left="650" w:header="720" w:footer="720" w:gutter="0"/>
          <w:cols w:space="720" w:equalWidth="0">
            <w:col w:w="10584" w:space="0"/>
          </w:cols>
          <w:docGrid w:linePitch="360"/>
        </w:sectPr>
      </w:pPr>
    </w:p>
    <w:p w:rsidR="005117D8" w:rsidRPr="00812831" w:rsidRDefault="005117D8" w:rsidP="00812831">
      <w:pPr>
        <w:autoSpaceDE w:val="0"/>
        <w:autoSpaceDN w:val="0"/>
        <w:spacing w:after="66"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3. Наблюдение за потреблением воды растением.</w:t>
      </w:r>
    </w:p>
    <w:p w:rsidR="005117D8" w:rsidRPr="00812831" w:rsidRDefault="00016505" w:rsidP="00812831">
      <w:pPr>
        <w:tabs>
          <w:tab w:val="left" w:pos="180"/>
        </w:tabs>
        <w:autoSpaceDE w:val="0"/>
        <w:autoSpaceDN w:val="0"/>
        <w:spacing w:before="190" w:after="0" w:line="240" w:lineRule="auto"/>
        <w:ind w:right="144"/>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b/>
          <w:color w:val="000000"/>
          <w:sz w:val="24"/>
          <w:szCs w:val="24"/>
          <w:lang w:val="ru-RU"/>
        </w:rPr>
        <w:t xml:space="preserve">4. Организмы и среда обитания </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117D8" w:rsidRPr="00812831" w:rsidRDefault="00016505" w:rsidP="00812831">
      <w:pPr>
        <w:autoSpaceDE w:val="0"/>
        <w:autoSpaceDN w:val="0"/>
        <w:spacing w:before="70" w:after="0" w:line="240" w:lineRule="auto"/>
        <w:ind w:left="180" w:right="1440"/>
        <w:rPr>
          <w:rFonts w:ascii="Times New Roman" w:hAnsi="Times New Roman" w:cs="Times New Roman"/>
          <w:sz w:val="24"/>
          <w:szCs w:val="24"/>
          <w:lang w:val="ru-RU"/>
        </w:rPr>
      </w:pPr>
      <w:r w:rsidRPr="00812831">
        <w:rPr>
          <w:rFonts w:ascii="Times New Roman" w:eastAsia="Times New Roman" w:hAnsi="Times New Roman" w:cs="Times New Roman"/>
          <w:i/>
          <w:color w:val="000000"/>
          <w:sz w:val="24"/>
          <w:szCs w:val="24"/>
          <w:lang w:val="ru-RU"/>
        </w:rPr>
        <w:t xml:space="preserve">Лабораторные и практические работы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5117D8" w:rsidRPr="00812831" w:rsidRDefault="00016505" w:rsidP="00812831">
      <w:pPr>
        <w:autoSpaceDE w:val="0"/>
        <w:autoSpaceDN w:val="0"/>
        <w:spacing w:before="70" w:after="0" w:line="240" w:lineRule="auto"/>
        <w:ind w:left="180" w:right="4032"/>
        <w:rPr>
          <w:rFonts w:ascii="Times New Roman" w:hAnsi="Times New Roman" w:cs="Times New Roman"/>
          <w:sz w:val="24"/>
          <w:szCs w:val="24"/>
          <w:lang w:val="ru-RU"/>
        </w:rPr>
      </w:pPr>
      <w:r w:rsidRPr="00812831">
        <w:rPr>
          <w:rFonts w:ascii="Times New Roman" w:eastAsia="Times New Roman" w:hAnsi="Times New Roman" w:cs="Times New Roman"/>
          <w:i/>
          <w:color w:val="000000"/>
          <w:sz w:val="24"/>
          <w:szCs w:val="24"/>
          <w:lang w:val="ru-RU"/>
        </w:rPr>
        <w:t>Экскурсии или видеоэкскурсии</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Растительный и животный мир родного края (краеведение).</w:t>
      </w:r>
    </w:p>
    <w:p w:rsidR="005117D8" w:rsidRPr="00812831" w:rsidRDefault="00016505" w:rsidP="00812831">
      <w:pPr>
        <w:tabs>
          <w:tab w:val="left" w:pos="180"/>
        </w:tabs>
        <w:autoSpaceDE w:val="0"/>
        <w:autoSpaceDN w:val="0"/>
        <w:spacing w:before="192" w:after="0" w:line="240"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b/>
          <w:color w:val="000000"/>
          <w:sz w:val="24"/>
          <w:szCs w:val="24"/>
          <w:lang w:val="ru-RU"/>
        </w:rPr>
        <w:t xml:space="preserve">5. Природные сообщества </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5117D8" w:rsidRPr="00812831" w:rsidRDefault="00016505" w:rsidP="00812831">
      <w:pPr>
        <w:tabs>
          <w:tab w:val="left" w:pos="180"/>
        </w:tabs>
        <w:autoSpaceDE w:val="0"/>
        <w:autoSpaceDN w:val="0"/>
        <w:spacing w:before="70" w:after="0" w:line="240" w:lineRule="auto"/>
        <w:ind w:right="576"/>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117D8" w:rsidRPr="00812831" w:rsidRDefault="00016505" w:rsidP="00812831">
      <w:pPr>
        <w:tabs>
          <w:tab w:val="left" w:pos="180"/>
        </w:tabs>
        <w:autoSpaceDE w:val="0"/>
        <w:autoSpaceDN w:val="0"/>
        <w:spacing w:before="70" w:after="0" w:line="240" w:lineRule="auto"/>
        <w:ind w:right="288"/>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5117D8" w:rsidRPr="00812831" w:rsidRDefault="00016505" w:rsidP="00812831">
      <w:pPr>
        <w:autoSpaceDE w:val="0"/>
        <w:autoSpaceDN w:val="0"/>
        <w:spacing w:before="70" w:after="0" w:line="240" w:lineRule="auto"/>
        <w:ind w:left="180" w:right="1584"/>
        <w:rPr>
          <w:rFonts w:ascii="Times New Roman" w:hAnsi="Times New Roman" w:cs="Times New Roman"/>
          <w:sz w:val="24"/>
          <w:szCs w:val="24"/>
          <w:lang w:val="ru-RU"/>
        </w:rPr>
      </w:pPr>
      <w:r w:rsidRPr="00812831">
        <w:rPr>
          <w:rFonts w:ascii="Times New Roman" w:eastAsia="Times New Roman" w:hAnsi="Times New Roman" w:cs="Times New Roman"/>
          <w:i/>
          <w:color w:val="000000"/>
          <w:sz w:val="24"/>
          <w:szCs w:val="24"/>
          <w:lang w:val="ru-RU"/>
        </w:rPr>
        <w:t xml:space="preserve">Лабораторные и практические работы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Изучение искусственных сообществ и их обитателей (на примере аквариума и др.).</w:t>
      </w:r>
    </w:p>
    <w:p w:rsidR="005117D8" w:rsidRPr="00812831" w:rsidRDefault="00016505" w:rsidP="00812831">
      <w:pPr>
        <w:tabs>
          <w:tab w:val="left" w:pos="180"/>
        </w:tabs>
        <w:autoSpaceDE w:val="0"/>
        <w:autoSpaceDN w:val="0"/>
        <w:spacing w:before="70" w:after="0" w:line="240" w:lineRule="auto"/>
        <w:ind w:right="2304"/>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i/>
          <w:color w:val="000000"/>
          <w:sz w:val="24"/>
          <w:szCs w:val="24"/>
          <w:lang w:val="ru-RU"/>
        </w:rPr>
        <w:t>Экскурсии или видеоэкскурсии</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1. Изучение природных сообществ (на примере леса, озера, пруда, луга и др.).</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2. Изучение сезонных явлений в жизни природных сообществ.</w:t>
      </w:r>
    </w:p>
    <w:p w:rsidR="005117D8" w:rsidRPr="00812831" w:rsidRDefault="00016505" w:rsidP="00812831">
      <w:pPr>
        <w:tabs>
          <w:tab w:val="left" w:pos="180"/>
        </w:tabs>
        <w:autoSpaceDE w:val="0"/>
        <w:autoSpaceDN w:val="0"/>
        <w:spacing w:before="190" w:after="0" w:line="240" w:lineRule="auto"/>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b/>
          <w:color w:val="000000"/>
          <w:sz w:val="24"/>
          <w:szCs w:val="24"/>
          <w:lang w:val="ru-RU"/>
        </w:rPr>
        <w:t xml:space="preserve">6. Живая природа и человек </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w:t>
      </w:r>
      <w:r w:rsidRPr="00812831">
        <w:rPr>
          <w:rFonts w:ascii="Times New Roman" w:eastAsia="Times New Roman" w:hAnsi="Times New Roman" w:cs="Times New Roman"/>
          <w:color w:val="000000"/>
          <w:sz w:val="24"/>
          <w:szCs w:val="24"/>
          <w:lang w:val="ru-RU"/>
        </w:rPr>
        <w:lastRenderedPageBreak/>
        <w:t>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5117D8" w:rsidRPr="00812831" w:rsidRDefault="00016505" w:rsidP="00812831">
      <w:pPr>
        <w:tabs>
          <w:tab w:val="left" w:pos="180"/>
        </w:tabs>
        <w:autoSpaceDE w:val="0"/>
        <w:autoSpaceDN w:val="0"/>
        <w:spacing w:before="72" w:after="0" w:line="240" w:lineRule="auto"/>
        <w:ind w:right="720"/>
        <w:rPr>
          <w:rFonts w:ascii="Times New Roman" w:hAnsi="Times New Roman" w:cs="Times New Roman"/>
          <w:sz w:val="24"/>
          <w:szCs w:val="24"/>
          <w:lang w:val="ru-RU"/>
        </w:rPr>
      </w:pPr>
      <w:r w:rsidRPr="00812831">
        <w:rPr>
          <w:rFonts w:ascii="Times New Roman" w:hAnsi="Times New Roman" w:cs="Times New Roman"/>
          <w:sz w:val="24"/>
          <w:szCs w:val="24"/>
          <w:lang w:val="ru-RU"/>
        </w:rPr>
        <w:tab/>
      </w:r>
      <w:r w:rsidRPr="00812831">
        <w:rPr>
          <w:rFonts w:ascii="Times New Roman" w:eastAsia="Times New Roman" w:hAnsi="Times New Roman" w:cs="Times New Roman"/>
          <w:i/>
          <w:color w:val="000000"/>
          <w:sz w:val="24"/>
          <w:szCs w:val="24"/>
          <w:lang w:val="ru-RU"/>
        </w:rPr>
        <w:t xml:space="preserve">Практические работы </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1440" w:right="666" w:bottom="286" w:left="802" w:header="720" w:footer="720" w:gutter="0"/>
          <w:cols w:space="720" w:equalWidth="0">
            <w:col w:w="10432" w:space="0"/>
          </w:cols>
          <w:docGrid w:linePitch="360"/>
        </w:sectPr>
      </w:pPr>
    </w:p>
    <w:p w:rsidR="005117D8" w:rsidRPr="00812831" w:rsidRDefault="005117D8" w:rsidP="00812831">
      <w:pPr>
        <w:autoSpaceDE w:val="0"/>
        <w:autoSpaceDN w:val="0"/>
        <w:spacing w:after="78"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ПЛАНИРУЕМЫЕ ОБРАЗОВАТЕЛЬНЫЕ РЕЗУЛЬТАТЫ</w:t>
      </w:r>
    </w:p>
    <w:p w:rsidR="005117D8" w:rsidRPr="00812831" w:rsidRDefault="00016505" w:rsidP="00812831">
      <w:pPr>
        <w:autoSpaceDE w:val="0"/>
        <w:autoSpaceDN w:val="0"/>
        <w:spacing w:before="346" w:after="0" w:line="240" w:lineRule="auto"/>
        <w:ind w:right="144" w:firstLine="18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5117D8" w:rsidRPr="00812831" w:rsidRDefault="00016505" w:rsidP="00812831">
      <w:pPr>
        <w:tabs>
          <w:tab w:val="left" w:pos="180"/>
          <w:tab w:val="left" w:pos="420"/>
        </w:tabs>
        <w:autoSpaceDE w:val="0"/>
        <w:autoSpaceDN w:val="0"/>
        <w:spacing w:before="262" w:after="0" w:line="240" w:lineRule="auto"/>
        <w:ind w:right="144"/>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 xml:space="preserve">ЛИЧНОСТНЫЕ РЕЗУЛЬТАТЫ </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b/>
          <w:i/>
          <w:color w:val="000000"/>
          <w:sz w:val="24"/>
          <w:szCs w:val="24"/>
          <w:lang w:val="ru-RU"/>
        </w:rPr>
        <w:t>Патриотическое воспитание:</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 xml:space="preserve">—  отношение к биологии как к важной составляющей культуры, гордость за вклад российских и </w:t>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советских учёных в развитие мировой биологической науки.</w:t>
      </w:r>
    </w:p>
    <w:p w:rsidR="005117D8" w:rsidRPr="00812831" w:rsidRDefault="00016505" w:rsidP="00812831">
      <w:pPr>
        <w:autoSpaceDE w:val="0"/>
        <w:autoSpaceDN w:val="0"/>
        <w:spacing w:before="180" w:after="0" w:line="240" w:lineRule="auto"/>
        <w:ind w:left="420" w:right="576" w:hanging="24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Гражданское воспитание:</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5117D8" w:rsidRPr="00812831" w:rsidRDefault="00016505" w:rsidP="00812831">
      <w:pPr>
        <w:autoSpaceDE w:val="0"/>
        <w:autoSpaceDN w:val="0"/>
        <w:spacing w:before="178" w:after="0" w:line="240" w:lineRule="auto"/>
        <w:ind w:left="420" w:hanging="24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Духовно-нравственное воспитание:</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  готовность оценивать поведение и поступки с позиции нравственных норм и норм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экологической культуры;</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понимание значимости нравственного аспекта деятельности человека в медицине и биологии.</w:t>
      </w:r>
    </w:p>
    <w:p w:rsidR="005117D8" w:rsidRPr="00812831" w:rsidRDefault="00016505" w:rsidP="00812831">
      <w:pPr>
        <w:tabs>
          <w:tab w:val="left" w:pos="420"/>
        </w:tabs>
        <w:autoSpaceDE w:val="0"/>
        <w:autoSpaceDN w:val="0"/>
        <w:spacing w:before="178" w:after="0" w:line="240" w:lineRule="auto"/>
        <w:ind w:left="180" w:right="1728"/>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Эстетическое воспитание:</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  понимание роли биологии в формировании эстетической культуры личности.</w:t>
      </w:r>
    </w:p>
    <w:p w:rsidR="005117D8" w:rsidRPr="00812831" w:rsidRDefault="00016505" w:rsidP="00812831">
      <w:pPr>
        <w:autoSpaceDE w:val="0"/>
        <w:autoSpaceDN w:val="0"/>
        <w:spacing w:before="178" w:after="0" w:line="240" w:lineRule="auto"/>
        <w:ind w:left="420" w:right="432" w:hanging="24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Ценности научного познания:</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понимание роли биологической науки в формировании научного мировоззрения;</w:t>
      </w:r>
    </w:p>
    <w:p w:rsidR="005117D8" w:rsidRPr="00812831" w:rsidRDefault="00016505" w:rsidP="00812831">
      <w:pPr>
        <w:autoSpaceDE w:val="0"/>
        <w:autoSpaceDN w:val="0"/>
        <w:spacing w:before="238" w:after="0" w:line="240" w:lineRule="auto"/>
        <w:ind w:left="420" w:right="158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развитие научной любознательности, интереса к биологической науке, навыков исследовательской деятельности.</w:t>
      </w:r>
    </w:p>
    <w:p w:rsidR="005117D8" w:rsidRPr="00812831" w:rsidRDefault="00016505" w:rsidP="00812831">
      <w:pPr>
        <w:autoSpaceDE w:val="0"/>
        <w:autoSpaceDN w:val="0"/>
        <w:spacing w:before="178" w:after="0" w:line="240" w:lineRule="auto"/>
        <w:ind w:left="420" w:right="144" w:hanging="24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Формирование культуры здоровья:</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соблюдение правил безопасности, в том числе навыки безопасного поведения в природной среде;</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сформированность навыка рефлексии, управление собственным эмоциональным состоянием.</w:t>
      </w:r>
    </w:p>
    <w:p w:rsidR="005117D8" w:rsidRPr="00812831" w:rsidRDefault="00016505" w:rsidP="00812831">
      <w:pPr>
        <w:autoSpaceDE w:val="0"/>
        <w:autoSpaceDN w:val="0"/>
        <w:spacing w:before="178" w:after="0" w:line="240" w:lineRule="auto"/>
        <w:ind w:left="420" w:right="144" w:hanging="24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Трудовое воспитание:</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  активное участие в решении практических задач (в рамках семьи, школы, города, края) </w:t>
      </w:r>
      <w:r w:rsidRPr="00812831">
        <w:rPr>
          <w:rFonts w:ascii="Times New Roman" w:eastAsia="Times New Roman" w:hAnsi="Times New Roman" w:cs="Times New Roman"/>
          <w:color w:val="000000"/>
          <w:sz w:val="24"/>
          <w:szCs w:val="24"/>
          <w:lang w:val="ru-RU"/>
        </w:rPr>
        <w:lastRenderedPageBreak/>
        <w:t>биологической и экологической направленности, интерес к практическому изучению профессий, связанных с биологией.</w:t>
      </w:r>
    </w:p>
    <w:p w:rsidR="005117D8" w:rsidRPr="00812831" w:rsidRDefault="00016505" w:rsidP="00812831">
      <w:pPr>
        <w:tabs>
          <w:tab w:val="left" w:pos="420"/>
        </w:tabs>
        <w:autoSpaceDE w:val="0"/>
        <w:autoSpaceDN w:val="0"/>
        <w:spacing w:before="178" w:after="0" w:line="240" w:lineRule="auto"/>
        <w:ind w:left="180" w:right="144"/>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Экологическое воспитание:</w:t>
      </w:r>
      <w:r w:rsidRPr="00812831">
        <w:rPr>
          <w:rFonts w:ascii="Times New Roman" w:hAnsi="Times New Roman" w:cs="Times New Roman"/>
          <w:sz w:val="24"/>
          <w:szCs w:val="24"/>
          <w:lang w:val="ru-RU"/>
        </w:rPr>
        <w:br/>
      </w:r>
      <w:r w:rsidRPr="00812831">
        <w:rPr>
          <w:rFonts w:ascii="Times New Roman" w:hAnsi="Times New Roman" w:cs="Times New Roman"/>
          <w:sz w:val="24"/>
          <w:szCs w:val="24"/>
          <w:lang w:val="ru-RU"/>
        </w:rPr>
        <w:tab/>
      </w:r>
      <w:r w:rsidRPr="00812831">
        <w:rPr>
          <w:rFonts w:ascii="Times New Roman" w:eastAsia="Times New Roman" w:hAnsi="Times New Roman" w:cs="Times New Roman"/>
          <w:color w:val="000000"/>
          <w:sz w:val="24"/>
          <w:szCs w:val="24"/>
          <w:lang w:val="ru-RU"/>
        </w:rPr>
        <w:t>—  ориентация на применение биологических знаний при решении задач в области окружающей</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270" w:right="666" w:bottom="298" w:left="650" w:header="720" w:footer="720" w:gutter="0"/>
          <w:cols w:space="720" w:equalWidth="0">
            <w:col w:w="10584" w:space="0"/>
          </w:cols>
          <w:docGrid w:linePitch="360"/>
        </w:sectPr>
      </w:pPr>
    </w:p>
    <w:p w:rsidR="005117D8" w:rsidRPr="00812831" w:rsidRDefault="005117D8" w:rsidP="00812831">
      <w:pPr>
        <w:autoSpaceDE w:val="0"/>
        <w:autoSpaceDN w:val="0"/>
        <w:spacing w:after="0"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ориентация на применение биологических знаний при решении задач в области окружающей среды;</w:t>
      </w:r>
    </w:p>
    <w:p w:rsidR="005117D8" w:rsidRPr="00812831" w:rsidRDefault="00016505" w:rsidP="00812831">
      <w:pPr>
        <w:autoSpaceDE w:val="0"/>
        <w:autoSpaceDN w:val="0"/>
        <w:spacing w:before="190"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осознание экологических проблем и путей их решения;</w:t>
      </w:r>
    </w:p>
    <w:p w:rsidR="005117D8" w:rsidRPr="00812831" w:rsidRDefault="00016505" w:rsidP="00812831">
      <w:pPr>
        <w:autoSpaceDE w:val="0"/>
        <w:autoSpaceDN w:val="0"/>
        <w:spacing w:before="190"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готовность к участию в практической деятельности экологической направленности.</w:t>
      </w:r>
    </w:p>
    <w:p w:rsidR="005117D8" w:rsidRPr="00812831" w:rsidRDefault="00016505" w:rsidP="00812831">
      <w:pPr>
        <w:autoSpaceDE w:val="0"/>
        <w:autoSpaceDN w:val="0"/>
        <w:spacing w:before="178"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Адаптация обучающегося к изменяющимся условиям социальной и природной среды:</w:t>
      </w:r>
    </w:p>
    <w:p w:rsidR="005117D8" w:rsidRPr="00812831" w:rsidRDefault="00016505" w:rsidP="00812831">
      <w:pPr>
        <w:autoSpaceDE w:val="0"/>
        <w:autoSpaceDN w:val="0"/>
        <w:spacing w:before="17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адекватная оценка изменяющихся условий;</w:t>
      </w:r>
    </w:p>
    <w:p w:rsidR="005117D8" w:rsidRPr="00812831" w:rsidRDefault="00016505" w:rsidP="00812831">
      <w:pPr>
        <w:autoSpaceDE w:val="0"/>
        <w:autoSpaceDN w:val="0"/>
        <w:spacing w:before="190" w:after="0" w:line="240" w:lineRule="auto"/>
        <w:ind w:left="42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принятие решения (индивидуальное, в группе) в изменяющихся условиях на основании анализа биологической информации;</w:t>
      </w:r>
    </w:p>
    <w:p w:rsidR="005117D8" w:rsidRPr="00812831" w:rsidRDefault="00016505" w:rsidP="00812831">
      <w:pPr>
        <w:autoSpaceDE w:val="0"/>
        <w:autoSpaceDN w:val="0"/>
        <w:spacing w:before="192" w:after="0" w:line="240" w:lineRule="auto"/>
        <w:ind w:left="420" w:right="158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планирование действий в новой ситуации на основании знаний биологических закономерностей.</w:t>
      </w:r>
    </w:p>
    <w:p w:rsidR="005117D8" w:rsidRPr="00812831" w:rsidRDefault="00016505" w:rsidP="00812831">
      <w:pPr>
        <w:autoSpaceDE w:val="0"/>
        <w:autoSpaceDN w:val="0"/>
        <w:spacing w:before="324"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МЕТАПРЕДМЕТНЫЕ РЕЗУЛЬТАТЫ</w:t>
      </w:r>
    </w:p>
    <w:p w:rsidR="005117D8" w:rsidRPr="00812831" w:rsidRDefault="00016505" w:rsidP="00812831">
      <w:pPr>
        <w:autoSpaceDE w:val="0"/>
        <w:autoSpaceDN w:val="0"/>
        <w:spacing w:before="166"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Универсальные познавательные действия</w:t>
      </w:r>
    </w:p>
    <w:p w:rsidR="005117D8" w:rsidRPr="00812831" w:rsidRDefault="00016505" w:rsidP="00812831">
      <w:pPr>
        <w:autoSpaceDE w:val="0"/>
        <w:autoSpaceDN w:val="0"/>
        <w:spacing w:before="190"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Базовые логические действия:</w:t>
      </w:r>
    </w:p>
    <w:p w:rsidR="005117D8" w:rsidRPr="00812831" w:rsidRDefault="00016505" w:rsidP="00812831">
      <w:pPr>
        <w:autoSpaceDE w:val="0"/>
        <w:autoSpaceDN w:val="0"/>
        <w:spacing w:before="17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выявлять и характеризовать существенные признаки биологических объектов (явлений);</w:t>
      </w:r>
    </w:p>
    <w:p w:rsidR="005117D8" w:rsidRPr="00812831" w:rsidRDefault="00016505" w:rsidP="00812831">
      <w:pPr>
        <w:autoSpaceDE w:val="0"/>
        <w:autoSpaceDN w:val="0"/>
        <w:spacing w:before="238" w:after="0" w:line="240" w:lineRule="auto"/>
        <w:ind w:left="420" w:right="43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выявлять дефициты информации, данных, необходимых для решения поставленной задачи;</w:t>
      </w:r>
    </w:p>
    <w:p w:rsidR="005117D8" w:rsidRPr="00812831" w:rsidRDefault="00016505" w:rsidP="00812831">
      <w:pPr>
        <w:autoSpaceDE w:val="0"/>
        <w:autoSpaceDN w:val="0"/>
        <w:spacing w:before="238" w:after="0" w:line="240" w:lineRule="auto"/>
        <w:ind w:left="42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117D8" w:rsidRPr="00812831" w:rsidRDefault="00016505" w:rsidP="00812831">
      <w:pPr>
        <w:autoSpaceDE w:val="0"/>
        <w:autoSpaceDN w:val="0"/>
        <w:spacing w:before="238" w:after="0" w:line="240" w:lineRule="auto"/>
        <w:ind w:left="420" w:right="7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117D8" w:rsidRPr="00812831" w:rsidRDefault="00016505" w:rsidP="00812831">
      <w:pPr>
        <w:autoSpaceDE w:val="0"/>
        <w:autoSpaceDN w:val="0"/>
        <w:spacing w:before="300"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Базовые исследовательские действия:</w:t>
      </w:r>
    </w:p>
    <w:p w:rsidR="005117D8" w:rsidRPr="00812831" w:rsidRDefault="00016505" w:rsidP="00812831">
      <w:pPr>
        <w:autoSpaceDE w:val="0"/>
        <w:autoSpaceDN w:val="0"/>
        <w:spacing w:before="17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использовать вопросы как исследовательский инструмент познания;</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117D8" w:rsidRPr="00812831" w:rsidRDefault="00016505" w:rsidP="00812831">
      <w:pPr>
        <w:autoSpaceDE w:val="0"/>
        <w:autoSpaceDN w:val="0"/>
        <w:spacing w:before="238" w:after="0" w:line="240" w:lineRule="auto"/>
        <w:ind w:left="420" w:right="86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формировать гипотезу об истинности собственных суждений, аргументировать свою позицию, мнение;</w:t>
      </w:r>
    </w:p>
    <w:p w:rsidR="005117D8" w:rsidRPr="00812831" w:rsidRDefault="00016505" w:rsidP="00812831">
      <w:pPr>
        <w:autoSpaceDE w:val="0"/>
        <w:autoSpaceDN w:val="0"/>
        <w:spacing w:before="238" w:after="0" w:line="240" w:lineRule="auto"/>
        <w:ind w:left="42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w:t>
      </w:r>
      <w:r w:rsidRPr="00812831">
        <w:rPr>
          <w:rFonts w:ascii="Times New Roman" w:eastAsia="Times New Roman" w:hAnsi="Times New Roman" w:cs="Times New Roman"/>
          <w:color w:val="000000"/>
          <w:sz w:val="24"/>
          <w:szCs w:val="24"/>
          <w:lang w:val="ru-RU"/>
        </w:rPr>
        <w:lastRenderedPageBreak/>
        <w:t>(процесса) изучения, причинно-следственных связей и зависимостей биологических объектов между собой;</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оценивать на применимость и достоверность информацию, полученную в ходе наблюдения и эксперимента;</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342" w:right="666" w:bottom="166" w:left="758" w:header="720" w:footer="720" w:gutter="0"/>
          <w:cols w:space="720" w:equalWidth="0">
            <w:col w:w="10476" w:space="0"/>
          </w:cols>
          <w:docGrid w:linePitch="360"/>
        </w:sectPr>
      </w:pPr>
    </w:p>
    <w:p w:rsidR="005117D8" w:rsidRPr="00812831" w:rsidRDefault="005117D8" w:rsidP="00812831">
      <w:pPr>
        <w:autoSpaceDE w:val="0"/>
        <w:autoSpaceDN w:val="0"/>
        <w:spacing w:after="108"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117D8" w:rsidRPr="00812831" w:rsidRDefault="00016505" w:rsidP="00812831">
      <w:pPr>
        <w:autoSpaceDE w:val="0"/>
        <w:autoSpaceDN w:val="0"/>
        <w:spacing w:before="238"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117D8" w:rsidRPr="00812831" w:rsidRDefault="00016505" w:rsidP="00812831">
      <w:pPr>
        <w:autoSpaceDE w:val="0"/>
        <w:autoSpaceDN w:val="0"/>
        <w:spacing w:before="298"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Работа с информацией:</w:t>
      </w:r>
    </w:p>
    <w:p w:rsidR="005117D8" w:rsidRPr="00812831" w:rsidRDefault="00016505" w:rsidP="00812831">
      <w:pPr>
        <w:autoSpaceDE w:val="0"/>
        <w:autoSpaceDN w:val="0"/>
        <w:spacing w:before="178"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117D8" w:rsidRPr="00812831" w:rsidRDefault="00016505" w:rsidP="00812831">
      <w:pPr>
        <w:autoSpaceDE w:val="0"/>
        <w:autoSpaceDN w:val="0"/>
        <w:spacing w:before="240" w:after="0" w:line="240" w:lineRule="auto"/>
        <w:ind w:left="240" w:right="129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5117D8" w:rsidRPr="00812831" w:rsidRDefault="00016505" w:rsidP="00812831">
      <w:pPr>
        <w:autoSpaceDE w:val="0"/>
        <w:autoSpaceDN w:val="0"/>
        <w:spacing w:before="238" w:after="0" w:line="240" w:lineRule="auto"/>
        <w:ind w:left="24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5117D8" w:rsidRPr="00812831" w:rsidRDefault="00016505" w:rsidP="00812831">
      <w:pPr>
        <w:autoSpaceDE w:val="0"/>
        <w:autoSpaceDN w:val="0"/>
        <w:spacing w:before="23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17D8" w:rsidRPr="00812831" w:rsidRDefault="00016505" w:rsidP="00812831">
      <w:pPr>
        <w:autoSpaceDE w:val="0"/>
        <w:autoSpaceDN w:val="0"/>
        <w:spacing w:before="238" w:after="0" w:line="240" w:lineRule="auto"/>
        <w:ind w:left="240"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оценивать надёжность биологической информации по критериям, предложенным учителем или сформулированным самостоятельно;</w:t>
      </w:r>
    </w:p>
    <w:p w:rsidR="005117D8" w:rsidRPr="00812831" w:rsidRDefault="00016505" w:rsidP="00812831">
      <w:pPr>
        <w:autoSpaceDE w:val="0"/>
        <w:autoSpaceDN w:val="0"/>
        <w:spacing w:before="23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запоминать и систематизировать биологическую информацию.</w:t>
      </w:r>
    </w:p>
    <w:p w:rsidR="005117D8" w:rsidRPr="00812831" w:rsidRDefault="00016505" w:rsidP="00812831">
      <w:pPr>
        <w:autoSpaceDE w:val="0"/>
        <w:autoSpaceDN w:val="0"/>
        <w:spacing w:before="298"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Универсальные коммуникативные действия</w:t>
      </w:r>
    </w:p>
    <w:p w:rsidR="005117D8" w:rsidRPr="00812831" w:rsidRDefault="00016505" w:rsidP="00812831">
      <w:pPr>
        <w:autoSpaceDE w:val="0"/>
        <w:autoSpaceDN w:val="0"/>
        <w:spacing w:before="19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Общение</w:t>
      </w:r>
      <w:r w:rsidRPr="00812831">
        <w:rPr>
          <w:rFonts w:ascii="Times New Roman" w:eastAsia="Times New Roman" w:hAnsi="Times New Roman" w:cs="Times New Roman"/>
          <w:color w:val="000000"/>
          <w:sz w:val="24"/>
          <w:szCs w:val="24"/>
          <w:lang w:val="ru-RU"/>
        </w:rPr>
        <w:t>:</w:t>
      </w:r>
    </w:p>
    <w:p w:rsidR="005117D8" w:rsidRPr="00812831" w:rsidRDefault="00016505" w:rsidP="00812831">
      <w:pPr>
        <w:autoSpaceDE w:val="0"/>
        <w:autoSpaceDN w:val="0"/>
        <w:spacing w:before="178" w:after="0" w:line="240" w:lineRule="auto"/>
        <w:ind w:left="240" w:right="86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воспринимать и формулировать суждения, выражать эмоции в процессе выполнения практических и лабораторных работ;</w:t>
      </w:r>
    </w:p>
    <w:p w:rsidR="005117D8" w:rsidRPr="00812831" w:rsidRDefault="00016505" w:rsidP="00812831">
      <w:pPr>
        <w:autoSpaceDE w:val="0"/>
        <w:autoSpaceDN w:val="0"/>
        <w:spacing w:before="23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выражать себя (свою точку зрения) в устных и письменных текстах;</w:t>
      </w:r>
    </w:p>
    <w:p w:rsidR="005117D8" w:rsidRPr="00812831" w:rsidRDefault="00016505" w:rsidP="00812831">
      <w:pPr>
        <w:autoSpaceDE w:val="0"/>
        <w:autoSpaceDN w:val="0"/>
        <w:spacing w:before="23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117D8" w:rsidRPr="00812831" w:rsidRDefault="00016505" w:rsidP="00812831">
      <w:pPr>
        <w:autoSpaceDE w:val="0"/>
        <w:autoSpaceDN w:val="0"/>
        <w:spacing w:before="240" w:after="0" w:line="240" w:lineRule="auto"/>
        <w:ind w:left="240" w:right="100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5117D8" w:rsidRPr="00812831" w:rsidRDefault="00016505" w:rsidP="00812831">
      <w:pPr>
        <w:autoSpaceDE w:val="0"/>
        <w:autoSpaceDN w:val="0"/>
        <w:spacing w:before="238"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117D8" w:rsidRPr="00812831" w:rsidRDefault="00016505" w:rsidP="00812831">
      <w:pPr>
        <w:autoSpaceDE w:val="0"/>
        <w:autoSpaceDN w:val="0"/>
        <w:spacing w:before="238" w:after="0" w:line="240" w:lineRule="auto"/>
        <w:ind w:left="240" w:right="86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5117D8" w:rsidRPr="00812831" w:rsidRDefault="00016505" w:rsidP="00812831">
      <w:pPr>
        <w:autoSpaceDE w:val="0"/>
        <w:autoSpaceDN w:val="0"/>
        <w:spacing w:before="238" w:after="0" w:line="240" w:lineRule="auto"/>
        <w:ind w:left="24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публично представлять результаты выполненного биологического опыта (эксперимента, исследования, проекта);</w:t>
      </w:r>
    </w:p>
    <w:p w:rsidR="005117D8" w:rsidRPr="00812831" w:rsidRDefault="00016505" w:rsidP="00812831">
      <w:pPr>
        <w:autoSpaceDE w:val="0"/>
        <w:autoSpaceDN w:val="0"/>
        <w:spacing w:before="238" w:after="0" w:line="240" w:lineRule="auto"/>
        <w:ind w:left="240"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lastRenderedPageBreak/>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422" w:right="846" w:bottom="328" w:left="734" w:header="720" w:footer="720" w:gutter="0"/>
          <w:cols w:space="720" w:equalWidth="0">
            <w:col w:w="10320" w:space="0"/>
          </w:cols>
          <w:docGrid w:linePitch="360"/>
        </w:sectPr>
      </w:pPr>
    </w:p>
    <w:p w:rsidR="005117D8" w:rsidRPr="00812831" w:rsidRDefault="005117D8" w:rsidP="00812831">
      <w:pPr>
        <w:autoSpaceDE w:val="0"/>
        <w:autoSpaceDN w:val="0"/>
        <w:spacing w:after="78"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Совместная деятельность (сотрудничество):</w:t>
      </w:r>
    </w:p>
    <w:p w:rsidR="005117D8" w:rsidRPr="00812831" w:rsidRDefault="00016505" w:rsidP="00812831">
      <w:pPr>
        <w:autoSpaceDE w:val="0"/>
        <w:autoSpaceDN w:val="0"/>
        <w:spacing w:before="178"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понимать и использовать преимущества командной и индивидуальной работы при решении конкретной биологической</w:t>
      </w:r>
    </w:p>
    <w:p w:rsidR="005117D8" w:rsidRPr="00812831" w:rsidRDefault="00016505" w:rsidP="00812831">
      <w:pPr>
        <w:autoSpaceDE w:val="0"/>
        <w:autoSpaceDN w:val="0"/>
        <w:spacing w:before="238" w:after="0" w:line="240" w:lineRule="auto"/>
        <w:ind w:left="240"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проблемы, обосновывать необходимость применения групповых форм взаимодействия при решении поставленной учебной задачи;</w:t>
      </w:r>
    </w:p>
    <w:p w:rsidR="005117D8" w:rsidRPr="00812831" w:rsidRDefault="00016505" w:rsidP="00812831">
      <w:pPr>
        <w:autoSpaceDE w:val="0"/>
        <w:autoSpaceDN w:val="0"/>
        <w:spacing w:before="238"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117D8" w:rsidRPr="00812831" w:rsidRDefault="00016505" w:rsidP="00812831">
      <w:pPr>
        <w:autoSpaceDE w:val="0"/>
        <w:autoSpaceDN w:val="0"/>
        <w:spacing w:before="240"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117D8" w:rsidRPr="00812831" w:rsidRDefault="00016505" w:rsidP="00812831">
      <w:pPr>
        <w:autoSpaceDE w:val="0"/>
        <w:autoSpaceDN w:val="0"/>
        <w:spacing w:before="238"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17D8" w:rsidRPr="00812831" w:rsidRDefault="00016505" w:rsidP="00812831">
      <w:pPr>
        <w:autoSpaceDE w:val="0"/>
        <w:autoSpaceDN w:val="0"/>
        <w:spacing w:before="238" w:after="0" w:line="240" w:lineRule="auto"/>
        <w:ind w:left="24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оценивать качество своего вклада в общий продукт по критериям, самостоятельно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17D8" w:rsidRPr="00812831" w:rsidRDefault="00016505" w:rsidP="00812831">
      <w:pPr>
        <w:autoSpaceDE w:val="0"/>
        <w:autoSpaceDN w:val="0"/>
        <w:spacing w:before="238" w:after="0" w:line="240" w:lineRule="auto"/>
        <w:ind w:left="240" w:right="86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5117D8" w:rsidRPr="00812831" w:rsidRDefault="00016505" w:rsidP="00812831">
      <w:pPr>
        <w:autoSpaceDE w:val="0"/>
        <w:autoSpaceDN w:val="0"/>
        <w:spacing w:before="298"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Универсальные регулятивные действия</w:t>
      </w:r>
    </w:p>
    <w:p w:rsidR="005117D8" w:rsidRPr="00812831" w:rsidRDefault="00016505" w:rsidP="00812831">
      <w:pPr>
        <w:autoSpaceDE w:val="0"/>
        <w:autoSpaceDN w:val="0"/>
        <w:spacing w:before="19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Самоорганизация:</w:t>
      </w:r>
    </w:p>
    <w:p w:rsidR="005117D8" w:rsidRPr="00812831" w:rsidRDefault="00016505" w:rsidP="00812831">
      <w:pPr>
        <w:autoSpaceDE w:val="0"/>
        <w:autoSpaceDN w:val="0"/>
        <w:spacing w:before="178" w:after="0" w:line="240" w:lineRule="auto"/>
        <w:ind w:left="240" w:right="14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выявлять проблемы для решения в жизненных и учебных ситуациях, используя биологические знания;</w:t>
      </w:r>
    </w:p>
    <w:p w:rsidR="005117D8" w:rsidRPr="00812831" w:rsidRDefault="00016505" w:rsidP="00812831">
      <w:pPr>
        <w:autoSpaceDE w:val="0"/>
        <w:autoSpaceDN w:val="0"/>
        <w:spacing w:before="238" w:after="0" w:line="240" w:lineRule="auto"/>
        <w:ind w:left="240" w:right="7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ориентироваться в различных подходах принятия решений (индивидуальное, принятие решения в группе, принятие решений группой);</w:t>
      </w:r>
    </w:p>
    <w:p w:rsidR="005117D8" w:rsidRPr="00812831" w:rsidRDefault="00016505" w:rsidP="00812831">
      <w:pPr>
        <w:autoSpaceDE w:val="0"/>
        <w:autoSpaceDN w:val="0"/>
        <w:spacing w:before="240" w:after="0" w:line="240" w:lineRule="auto"/>
        <w:ind w:left="24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117D8" w:rsidRPr="00812831" w:rsidRDefault="00016505" w:rsidP="00812831">
      <w:pPr>
        <w:autoSpaceDE w:val="0"/>
        <w:autoSpaceDN w:val="0"/>
        <w:spacing w:before="238" w:after="0" w:line="240" w:lineRule="auto"/>
        <w:ind w:left="240"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составлять план действий (план реализации намеченного алгоритма решения),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корректировать предложенный алгоритм с учётом получения новых биологических знаний об изучаемом биологическом объекте;</w:t>
      </w:r>
    </w:p>
    <w:p w:rsidR="005117D8" w:rsidRPr="00812831" w:rsidRDefault="00016505" w:rsidP="00812831">
      <w:pPr>
        <w:autoSpaceDE w:val="0"/>
        <w:autoSpaceDN w:val="0"/>
        <w:spacing w:before="23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делать выбор и брать ответственность за решение.</w:t>
      </w:r>
    </w:p>
    <w:p w:rsidR="005117D8" w:rsidRPr="00812831" w:rsidRDefault="00016505" w:rsidP="00812831">
      <w:pPr>
        <w:autoSpaceDE w:val="0"/>
        <w:autoSpaceDN w:val="0"/>
        <w:spacing w:before="298"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Самоконтроль (рефлексия):</w:t>
      </w:r>
    </w:p>
    <w:p w:rsidR="005117D8" w:rsidRPr="00812831" w:rsidRDefault="00016505" w:rsidP="00812831">
      <w:pPr>
        <w:autoSpaceDE w:val="0"/>
        <w:autoSpaceDN w:val="0"/>
        <w:spacing w:before="17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владеть способами самоконтроля, самомотивации и рефлексии;</w:t>
      </w:r>
    </w:p>
    <w:p w:rsidR="005117D8" w:rsidRPr="00812831" w:rsidRDefault="00016505" w:rsidP="00812831">
      <w:pPr>
        <w:autoSpaceDE w:val="0"/>
        <w:autoSpaceDN w:val="0"/>
        <w:spacing w:before="23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lastRenderedPageBreak/>
        <w:t>—  давать адекватную оценку ситуации и предлагать план её изменения;</w:t>
      </w:r>
    </w:p>
    <w:p w:rsidR="005117D8" w:rsidRPr="00812831" w:rsidRDefault="00016505" w:rsidP="00812831">
      <w:pPr>
        <w:autoSpaceDE w:val="0"/>
        <w:autoSpaceDN w:val="0"/>
        <w:spacing w:before="238" w:after="0" w:line="240" w:lineRule="auto"/>
        <w:ind w:left="2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учитывать контекст и предвидеть трудности, которые могут возникнуть при решении учебной</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312" w:right="846" w:bottom="298" w:left="720" w:header="720" w:footer="720" w:gutter="0"/>
          <w:cols w:space="720" w:equalWidth="0">
            <w:col w:w="10334" w:space="0"/>
          </w:cols>
          <w:docGrid w:linePitch="360"/>
        </w:sectPr>
      </w:pPr>
    </w:p>
    <w:p w:rsidR="005117D8" w:rsidRPr="00812831" w:rsidRDefault="005117D8" w:rsidP="00812831">
      <w:pPr>
        <w:autoSpaceDE w:val="0"/>
        <w:autoSpaceDN w:val="0"/>
        <w:spacing w:after="72"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биологической задачи, адаптировать решение к меняющимся обстоятельствам;</w:t>
      </w:r>
    </w:p>
    <w:p w:rsidR="005117D8" w:rsidRPr="00812831" w:rsidRDefault="00016505" w:rsidP="00812831">
      <w:pPr>
        <w:autoSpaceDE w:val="0"/>
        <w:autoSpaceDN w:val="0"/>
        <w:spacing w:before="238" w:after="0" w:line="240" w:lineRule="auto"/>
        <w:ind w:left="420" w:right="43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оценивать соответствие результата цели и условиям.</w:t>
      </w:r>
    </w:p>
    <w:p w:rsidR="005117D8" w:rsidRPr="00812831" w:rsidRDefault="00016505" w:rsidP="00812831">
      <w:pPr>
        <w:autoSpaceDE w:val="0"/>
        <w:autoSpaceDN w:val="0"/>
        <w:spacing w:before="298"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Эмоциональный интеллект:</w:t>
      </w:r>
    </w:p>
    <w:p w:rsidR="005117D8" w:rsidRPr="00812831" w:rsidRDefault="00016505" w:rsidP="00812831">
      <w:pPr>
        <w:autoSpaceDE w:val="0"/>
        <w:autoSpaceDN w:val="0"/>
        <w:spacing w:before="180"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различать, называть и управлять собственными эмоциями и эмоциями других;</w:t>
      </w:r>
    </w:p>
    <w:p w:rsidR="005117D8" w:rsidRPr="00812831" w:rsidRDefault="00016505" w:rsidP="00812831">
      <w:pPr>
        <w:autoSpaceDE w:val="0"/>
        <w:autoSpaceDN w:val="0"/>
        <w:spacing w:before="240"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выявлять и анализировать причины эмоций;</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ставить себя на место другого человека, понимать мотивы и намерения другого;</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регулировать способ выражения эмоций.</w:t>
      </w:r>
    </w:p>
    <w:p w:rsidR="005117D8" w:rsidRPr="00812831" w:rsidRDefault="00016505" w:rsidP="00812831">
      <w:pPr>
        <w:autoSpaceDE w:val="0"/>
        <w:autoSpaceDN w:val="0"/>
        <w:spacing w:before="298" w:after="0" w:line="240" w:lineRule="auto"/>
        <w:ind w:left="180"/>
        <w:rPr>
          <w:rFonts w:ascii="Times New Roman" w:hAnsi="Times New Roman" w:cs="Times New Roman"/>
          <w:sz w:val="24"/>
          <w:szCs w:val="24"/>
          <w:lang w:val="ru-RU"/>
        </w:rPr>
      </w:pPr>
      <w:r w:rsidRPr="00812831">
        <w:rPr>
          <w:rFonts w:ascii="Times New Roman" w:eastAsia="Times New Roman" w:hAnsi="Times New Roman" w:cs="Times New Roman"/>
          <w:b/>
          <w:i/>
          <w:color w:val="000000"/>
          <w:sz w:val="24"/>
          <w:szCs w:val="24"/>
          <w:lang w:val="ru-RU"/>
        </w:rPr>
        <w:t>Принятие себя и других:</w:t>
      </w:r>
    </w:p>
    <w:p w:rsidR="005117D8" w:rsidRPr="00812831" w:rsidRDefault="00016505" w:rsidP="00812831">
      <w:pPr>
        <w:autoSpaceDE w:val="0"/>
        <w:autoSpaceDN w:val="0"/>
        <w:spacing w:before="17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осознанно относиться к другому человеку, его мнению;</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признавать своё право на ошибку и такое же право другого;</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открытость себе и другим;</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осознавать невозможность контролировать всё вокруг;</w:t>
      </w:r>
    </w:p>
    <w:p w:rsidR="005117D8" w:rsidRPr="00812831" w:rsidRDefault="00016505" w:rsidP="00812831">
      <w:pPr>
        <w:autoSpaceDE w:val="0"/>
        <w:autoSpaceDN w:val="0"/>
        <w:spacing w:before="238" w:after="0" w:line="240" w:lineRule="auto"/>
        <w:ind w:left="420"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117D8" w:rsidRPr="00812831" w:rsidRDefault="00016505" w:rsidP="00812831">
      <w:pPr>
        <w:autoSpaceDE w:val="0"/>
        <w:autoSpaceDN w:val="0"/>
        <w:spacing w:before="322"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ПРЕДМЕТНЫЕ РЕЗУЛЬТАТЫ</w:t>
      </w:r>
    </w:p>
    <w:p w:rsidR="005117D8" w:rsidRPr="00812831" w:rsidRDefault="00016505" w:rsidP="00812831">
      <w:pPr>
        <w:autoSpaceDE w:val="0"/>
        <w:autoSpaceDN w:val="0"/>
        <w:spacing w:before="226" w:after="0" w:line="240" w:lineRule="auto"/>
        <w:ind w:left="420" w:right="115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характеризовать биологию как науку о живой природе; называть признаки живого, сравнивать объекты живой и неживой природы;</w:t>
      </w:r>
    </w:p>
    <w:p w:rsidR="005117D8" w:rsidRPr="00812831" w:rsidRDefault="00016505" w:rsidP="00812831">
      <w:pPr>
        <w:autoSpaceDE w:val="0"/>
        <w:autoSpaceDN w:val="0"/>
        <w:spacing w:before="240" w:after="0" w:line="240" w:lineRule="auto"/>
        <w:ind w:left="42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5117D8" w:rsidRPr="00812831" w:rsidRDefault="00016505" w:rsidP="00812831">
      <w:pPr>
        <w:autoSpaceDE w:val="0"/>
        <w:autoSpaceDN w:val="0"/>
        <w:spacing w:before="240" w:after="0" w:line="240" w:lineRule="auto"/>
        <w:ind w:left="420"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117D8" w:rsidRPr="00812831" w:rsidRDefault="00016505" w:rsidP="00812831">
      <w:pPr>
        <w:autoSpaceDE w:val="0"/>
        <w:autoSpaceDN w:val="0"/>
        <w:spacing w:before="238" w:after="0" w:line="240" w:lineRule="auto"/>
        <w:ind w:left="420"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117D8" w:rsidRPr="00812831" w:rsidRDefault="00016505" w:rsidP="00812831">
      <w:pPr>
        <w:autoSpaceDE w:val="0"/>
        <w:autoSpaceDN w:val="0"/>
        <w:spacing w:before="238" w:after="0" w:line="240" w:lineRule="auto"/>
        <w:ind w:left="4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117D8" w:rsidRPr="00812831" w:rsidRDefault="00016505" w:rsidP="00812831">
      <w:pPr>
        <w:autoSpaceDE w:val="0"/>
        <w:autoSpaceDN w:val="0"/>
        <w:spacing w:before="238" w:after="0" w:line="240" w:lineRule="auto"/>
        <w:ind w:left="420" w:right="57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lastRenderedPageBreak/>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312" w:right="666" w:bottom="292" w:left="714" w:header="720" w:footer="720" w:gutter="0"/>
          <w:cols w:space="720" w:equalWidth="0">
            <w:col w:w="10520" w:space="0"/>
          </w:cols>
          <w:docGrid w:linePitch="360"/>
        </w:sectPr>
      </w:pPr>
    </w:p>
    <w:p w:rsidR="005117D8" w:rsidRPr="00812831" w:rsidRDefault="005117D8" w:rsidP="00812831">
      <w:pPr>
        <w:autoSpaceDE w:val="0"/>
        <w:autoSpaceDN w:val="0"/>
        <w:spacing w:after="72"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ind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искусственном сообществах; представителей флоры и фауны природных зон Земли; ландшафты природные и культурные;</w:t>
      </w:r>
    </w:p>
    <w:p w:rsidR="005117D8" w:rsidRPr="00812831" w:rsidRDefault="00016505" w:rsidP="00812831">
      <w:pPr>
        <w:autoSpaceDE w:val="0"/>
        <w:autoSpaceDN w:val="0"/>
        <w:spacing w:before="238" w:after="0" w:line="240" w:lineRule="auto"/>
        <w:ind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117D8" w:rsidRPr="00812831" w:rsidRDefault="00016505" w:rsidP="00812831">
      <w:pPr>
        <w:autoSpaceDE w:val="0"/>
        <w:autoSpaceDN w:val="0"/>
        <w:spacing w:before="238" w:after="0" w:line="240" w:lineRule="auto"/>
        <w:ind w:right="144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раскрывать понятие о среде обитания (водной, наземно-воздушной, почвенной, внутриорганизменной), условиях среды обитания;</w:t>
      </w:r>
    </w:p>
    <w:p w:rsidR="005117D8" w:rsidRPr="00812831" w:rsidRDefault="00016505" w:rsidP="00812831">
      <w:pPr>
        <w:autoSpaceDE w:val="0"/>
        <w:autoSpaceDN w:val="0"/>
        <w:spacing w:before="240" w:after="0" w:line="240" w:lineRule="auto"/>
        <w:ind w:right="43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приводить примеры, характеризующие приспособленность организмов к среде обитания, взаимосвязи организмов в сообществах;</w:t>
      </w:r>
    </w:p>
    <w:p w:rsidR="005117D8" w:rsidRPr="00812831" w:rsidRDefault="00016505" w:rsidP="00812831">
      <w:pPr>
        <w:autoSpaceDE w:val="0"/>
        <w:autoSpaceDN w:val="0"/>
        <w:spacing w:before="24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выделять отличительные признаки природных и искусственных сообществ;</w:t>
      </w:r>
    </w:p>
    <w:p w:rsidR="005117D8" w:rsidRPr="00812831" w:rsidRDefault="00016505" w:rsidP="00812831">
      <w:pPr>
        <w:autoSpaceDE w:val="0"/>
        <w:autoSpaceDN w:val="0"/>
        <w:spacing w:before="238" w:after="0" w:line="240" w:lineRule="auto"/>
        <w:ind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117D8" w:rsidRPr="00812831" w:rsidRDefault="00016505" w:rsidP="00812831">
      <w:pPr>
        <w:autoSpaceDE w:val="0"/>
        <w:autoSpaceDN w:val="0"/>
        <w:spacing w:before="238"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раскрывать роль биологии в практической деятельности человека;</w:t>
      </w:r>
    </w:p>
    <w:p w:rsidR="005117D8" w:rsidRPr="00812831" w:rsidRDefault="00016505" w:rsidP="00812831">
      <w:pPr>
        <w:autoSpaceDE w:val="0"/>
        <w:autoSpaceDN w:val="0"/>
        <w:spacing w:before="238" w:after="0" w:line="240" w:lineRule="auto"/>
        <w:ind w:right="115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117D8" w:rsidRPr="00812831" w:rsidRDefault="00016505" w:rsidP="00812831">
      <w:pPr>
        <w:autoSpaceDE w:val="0"/>
        <w:autoSpaceDN w:val="0"/>
        <w:spacing w:before="238" w:after="0" w:line="240" w:lineRule="auto"/>
        <w:ind w:right="43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117D8" w:rsidRPr="00812831" w:rsidRDefault="00016505" w:rsidP="00812831">
      <w:pPr>
        <w:autoSpaceDE w:val="0"/>
        <w:autoSpaceDN w:val="0"/>
        <w:spacing w:before="238" w:after="0" w:line="240" w:lineRule="auto"/>
        <w:ind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  применять методы биологии (наблюдение, описание, классификация, измерение,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117D8" w:rsidRPr="00812831" w:rsidRDefault="00016505" w:rsidP="00812831">
      <w:pPr>
        <w:autoSpaceDE w:val="0"/>
        <w:autoSpaceDN w:val="0"/>
        <w:spacing w:before="238"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владеть приёмами работы с лупой, световым и цифровым микроскопами при рассматривании биологических объектов;</w:t>
      </w:r>
    </w:p>
    <w:p w:rsidR="005117D8" w:rsidRPr="00812831" w:rsidRDefault="00016505" w:rsidP="00812831">
      <w:pPr>
        <w:autoSpaceDE w:val="0"/>
        <w:autoSpaceDN w:val="0"/>
        <w:spacing w:before="238"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117D8" w:rsidRPr="00812831" w:rsidRDefault="00016505" w:rsidP="00812831">
      <w:pPr>
        <w:autoSpaceDE w:val="0"/>
        <w:autoSpaceDN w:val="0"/>
        <w:spacing w:before="24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5117D8" w:rsidRPr="00812831" w:rsidRDefault="00016505" w:rsidP="00812831">
      <w:pPr>
        <w:autoSpaceDE w:val="0"/>
        <w:autoSpaceDN w:val="0"/>
        <w:spacing w:before="238" w:after="0" w:line="240" w:lineRule="auto"/>
        <w:ind w:right="86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создавать письменные и устные сообщения, грамотно используя понятийный аппарат изучаемого раздела биологии.</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1440" w:right="1086" w:bottom="292" w:left="754" w:header="720" w:footer="720" w:gutter="0"/>
          <w:cols w:space="720" w:equalWidth="0">
            <w:col w:w="10059" w:space="0"/>
          </w:cols>
          <w:docGrid w:linePitch="360"/>
        </w:sectPr>
      </w:pPr>
    </w:p>
    <w:p w:rsidR="005117D8" w:rsidRPr="00812831" w:rsidRDefault="005117D8" w:rsidP="00812831">
      <w:pPr>
        <w:autoSpaceDE w:val="0"/>
        <w:autoSpaceDN w:val="0"/>
        <w:spacing w:after="64"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228" w:line="240" w:lineRule="auto"/>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 xml:space="preserve">ТЕМАТИЧЕСКОЕ ПЛАНИРОВАНИЕ </w:t>
      </w:r>
    </w:p>
    <w:tbl>
      <w:tblPr>
        <w:tblW w:w="10922" w:type="dxa"/>
        <w:tblInd w:w="4" w:type="dxa"/>
        <w:tblLayout w:type="fixed"/>
        <w:tblLook w:val="04A0" w:firstRow="1" w:lastRow="0" w:firstColumn="1" w:lastColumn="0" w:noHBand="0" w:noVBand="1"/>
      </w:tblPr>
      <w:tblGrid>
        <w:gridCol w:w="340"/>
        <w:gridCol w:w="1504"/>
        <w:gridCol w:w="470"/>
        <w:gridCol w:w="978"/>
        <w:gridCol w:w="1104"/>
        <w:gridCol w:w="1936"/>
        <w:gridCol w:w="2180"/>
        <w:gridCol w:w="2410"/>
      </w:tblGrid>
      <w:tr w:rsidR="00A467BC" w:rsidRPr="004B2C9C" w:rsidTr="006A3EE0">
        <w:trPr>
          <w:trHeight w:hRule="exact" w:val="310"/>
        </w:trPr>
        <w:tc>
          <w:tcPr>
            <w:tcW w:w="3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w:t>
            </w:r>
            <w:r w:rsidRPr="004B2C9C">
              <w:br/>
            </w:r>
            <w:r w:rsidRPr="004B2C9C">
              <w:rPr>
                <w:w w:val="98"/>
              </w:rPr>
              <w:t>п/п</w:t>
            </w:r>
          </w:p>
        </w:tc>
        <w:tc>
          <w:tcPr>
            <w:tcW w:w="1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Наименование разделов и тем программы</w:t>
            </w:r>
          </w:p>
        </w:tc>
        <w:tc>
          <w:tcPr>
            <w:tcW w:w="255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Количествочасов</w:t>
            </w:r>
          </w:p>
        </w:tc>
        <w:tc>
          <w:tcPr>
            <w:tcW w:w="19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Видыдеятельности</w:t>
            </w:r>
          </w:p>
        </w:tc>
        <w:tc>
          <w:tcPr>
            <w:tcW w:w="21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Виды, формыконтроля</w:t>
            </w:r>
          </w:p>
        </w:tc>
        <w:tc>
          <w:tcPr>
            <w:tcW w:w="24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Электронные (цифровые) образовательныересурсы</w:t>
            </w:r>
          </w:p>
        </w:tc>
      </w:tr>
      <w:tr w:rsidR="00A467BC" w:rsidRPr="004B2C9C" w:rsidTr="006A3EE0">
        <w:trPr>
          <w:trHeight w:hRule="exact" w:val="1259"/>
        </w:trPr>
        <w:tc>
          <w:tcPr>
            <w:tcW w:w="340" w:type="dxa"/>
            <w:vMerge/>
            <w:tcBorders>
              <w:top w:val="single" w:sz="4" w:space="0" w:color="000000"/>
              <w:left w:val="single" w:sz="4" w:space="0" w:color="000000"/>
              <w:bottom w:val="single" w:sz="4" w:space="0" w:color="000000"/>
              <w:right w:val="single" w:sz="4" w:space="0" w:color="000000"/>
            </w:tcBorders>
          </w:tcPr>
          <w:p w:rsidR="00A467BC" w:rsidRPr="004B2C9C" w:rsidRDefault="00A467BC" w:rsidP="004B2C9C"/>
        </w:tc>
        <w:tc>
          <w:tcPr>
            <w:tcW w:w="1504" w:type="dxa"/>
            <w:vMerge/>
            <w:tcBorders>
              <w:top w:val="single" w:sz="4" w:space="0" w:color="000000"/>
              <w:left w:val="single" w:sz="4" w:space="0" w:color="000000"/>
              <w:bottom w:val="single" w:sz="4" w:space="0" w:color="000000"/>
              <w:right w:val="single" w:sz="4" w:space="0" w:color="000000"/>
            </w:tcBorders>
          </w:tcPr>
          <w:p w:rsidR="00A467BC" w:rsidRPr="004B2C9C" w:rsidRDefault="00A467BC" w:rsidP="004B2C9C"/>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6A3EE0">
            <w:r w:rsidRPr="004B2C9C">
              <w:rPr>
                <w:w w:val="98"/>
              </w:rPr>
              <w:t>всего</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6A3EE0">
            <w:r w:rsidRPr="004B2C9C">
              <w:rPr>
                <w:w w:val="98"/>
              </w:rPr>
              <w:t>контрольныеработы</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6A3EE0">
            <w:r w:rsidRPr="004B2C9C">
              <w:rPr>
                <w:w w:val="98"/>
              </w:rPr>
              <w:t>практическиеработы</w:t>
            </w:r>
          </w:p>
        </w:tc>
        <w:tc>
          <w:tcPr>
            <w:tcW w:w="1936" w:type="dxa"/>
            <w:vMerge/>
            <w:tcBorders>
              <w:top w:val="single" w:sz="4" w:space="0" w:color="000000"/>
              <w:left w:val="single" w:sz="4" w:space="0" w:color="000000"/>
              <w:bottom w:val="single" w:sz="4" w:space="0" w:color="000000"/>
              <w:right w:val="single" w:sz="4" w:space="0" w:color="000000"/>
            </w:tcBorders>
          </w:tcPr>
          <w:p w:rsidR="00A467BC" w:rsidRPr="004B2C9C" w:rsidRDefault="00A467BC" w:rsidP="004B2C9C"/>
        </w:tc>
        <w:tc>
          <w:tcPr>
            <w:tcW w:w="2180" w:type="dxa"/>
            <w:vMerge/>
            <w:tcBorders>
              <w:top w:val="single" w:sz="4" w:space="0" w:color="000000"/>
              <w:left w:val="single" w:sz="4" w:space="0" w:color="000000"/>
              <w:bottom w:val="single" w:sz="4" w:space="0" w:color="000000"/>
              <w:right w:val="single" w:sz="4" w:space="0" w:color="000000"/>
            </w:tcBorders>
          </w:tcPr>
          <w:p w:rsidR="00A467BC" w:rsidRPr="004B2C9C" w:rsidRDefault="00A467BC" w:rsidP="004B2C9C"/>
        </w:tc>
        <w:tc>
          <w:tcPr>
            <w:tcW w:w="2410" w:type="dxa"/>
            <w:vMerge/>
            <w:tcBorders>
              <w:top w:val="single" w:sz="4" w:space="0" w:color="000000"/>
              <w:left w:val="single" w:sz="4" w:space="0" w:color="000000"/>
              <w:bottom w:val="single" w:sz="4" w:space="0" w:color="000000"/>
              <w:right w:val="single" w:sz="4" w:space="0" w:color="000000"/>
            </w:tcBorders>
          </w:tcPr>
          <w:p w:rsidR="00A467BC" w:rsidRPr="004B2C9C" w:rsidRDefault="00A467BC" w:rsidP="004B2C9C"/>
        </w:tc>
      </w:tr>
      <w:tr w:rsidR="00A467BC" w:rsidRPr="004B2C9C" w:rsidTr="006A3EE0">
        <w:trPr>
          <w:trHeight w:hRule="exact" w:val="4112"/>
        </w:trPr>
        <w:tc>
          <w:tcPr>
            <w:tcW w:w="34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w:t>
            </w:r>
          </w:p>
        </w:tc>
        <w:tc>
          <w:tcPr>
            <w:tcW w:w="1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Биология — наука о живой природе</w:t>
            </w:r>
          </w:p>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0</w:t>
            </w:r>
          </w:p>
        </w:tc>
        <w:tc>
          <w:tcPr>
            <w:tcW w:w="193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Ознакомление с </w:t>
            </w:r>
            <w:r w:rsidRPr="004B2C9C">
              <w:rPr>
                <w:lang w:val="ru-RU"/>
              </w:rPr>
              <w:br/>
            </w:r>
            <w:r w:rsidRPr="004B2C9C">
              <w:rPr>
                <w:w w:val="98"/>
                <w:lang w:val="ru-RU"/>
              </w:rPr>
              <w:t xml:space="preserve">объектами изучения биологии, её </w:t>
            </w:r>
            <w:r w:rsidRPr="004B2C9C">
              <w:rPr>
                <w:lang w:val="ru-RU"/>
              </w:rPr>
              <w:br/>
            </w:r>
            <w:r w:rsidRPr="004B2C9C">
              <w:rPr>
                <w:w w:val="98"/>
                <w:lang w:val="ru-RU"/>
              </w:rPr>
              <w:t xml:space="preserve">разделами; </w:t>
            </w:r>
            <w:r w:rsidRPr="004B2C9C">
              <w:rPr>
                <w:lang w:val="ru-RU"/>
              </w:rPr>
              <w:br/>
            </w:r>
            <w:r w:rsidRPr="004B2C9C">
              <w:rPr>
                <w:w w:val="98"/>
                <w:lang w:val="ru-RU"/>
              </w:rPr>
              <w:t xml:space="preserve">Применение </w:t>
            </w:r>
            <w:r w:rsidRPr="004B2C9C">
              <w:rPr>
                <w:lang w:val="ru-RU"/>
              </w:rPr>
              <w:br/>
            </w:r>
            <w:r w:rsidRPr="004B2C9C">
              <w:rPr>
                <w:w w:val="98"/>
                <w:lang w:val="ru-RU"/>
              </w:rPr>
              <w:t xml:space="preserve">биологических </w:t>
            </w:r>
            <w:r w:rsidRPr="004B2C9C">
              <w:rPr>
                <w:lang w:val="ru-RU"/>
              </w:rPr>
              <w:br/>
            </w:r>
            <w:r w:rsidRPr="004B2C9C">
              <w:rPr>
                <w:w w:val="98"/>
                <w:lang w:val="ru-RU"/>
              </w:rPr>
              <w:t xml:space="preserve">терминов и понятий: живые тела, </w:t>
            </w:r>
            <w:r w:rsidRPr="004B2C9C">
              <w:rPr>
                <w:lang w:val="ru-RU"/>
              </w:rPr>
              <w:br/>
            </w:r>
            <w:r w:rsidRPr="004B2C9C">
              <w:rPr>
                <w:w w:val="98"/>
                <w:lang w:val="ru-RU"/>
              </w:rPr>
              <w:t xml:space="preserve">биология, экология, цитология, </w:t>
            </w:r>
            <w:r w:rsidRPr="004B2C9C">
              <w:rPr>
                <w:lang w:val="ru-RU"/>
              </w:rPr>
              <w:br/>
            </w:r>
            <w:r w:rsidRPr="004B2C9C">
              <w:rPr>
                <w:w w:val="98"/>
                <w:lang w:val="ru-RU"/>
              </w:rPr>
              <w:t xml:space="preserve">анатомия, </w:t>
            </w:r>
            <w:r w:rsidRPr="004B2C9C">
              <w:rPr>
                <w:lang w:val="ru-RU"/>
              </w:rPr>
              <w:br/>
            </w:r>
            <w:r w:rsidRPr="004B2C9C">
              <w:rPr>
                <w:w w:val="98"/>
                <w:lang w:val="ru-RU"/>
              </w:rPr>
              <w:t xml:space="preserve">физиология и др.; </w:t>
            </w:r>
            <w:r w:rsidRPr="004B2C9C">
              <w:rPr>
                <w:lang w:val="ru-RU"/>
              </w:rPr>
              <w:br/>
            </w:r>
            <w:r w:rsidRPr="004B2C9C">
              <w:rPr>
                <w:w w:val="98"/>
                <w:lang w:val="ru-RU"/>
              </w:rPr>
              <w:t xml:space="preserve">Раскрытие роли </w:t>
            </w:r>
            <w:r w:rsidRPr="004B2C9C">
              <w:rPr>
                <w:lang w:val="ru-RU"/>
              </w:rPr>
              <w:br/>
            </w:r>
            <w:r w:rsidRPr="004B2C9C">
              <w:rPr>
                <w:w w:val="98"/>
                <w:lang w:val="ru-RU"/>
              </w:rPr>
              <w:t xml:space="preserve">биологии в </w:t>
            </w:r>
            <w:r w:rsidRPr="004B2C9C">
              <w:rPr>
                <w:lang w:val="ru-RU"/>
              </w:rPr>
              <w:br/>
            </w:r>
            <w:r w:rsidRPr="004B2C9C">
              <w:rPr>
                <w:w w:val="98"/>
                <w:lang w:val="ru-RU"/>
              </w:rPr>
              <w:t xml:space="preserve">практической </w:t>
            </w:r>
            <w:r w:rsidRPr="004B2C9C">
              <w:rPr>
                <w:lang w:val="ru-RU"/>
              </w:rPr>
              <w:br/>
            </w:r>
            <w:r w:rsidRPr="004B2C9C">
              <w:rPr>
                <w:w w:val="98"/>
                <w:lang w:val="ru-RU"/>
              </w:rPr>
              <w:t>деятельности людей, значения различных организмов в жизни человека;</w:t>
            </w:r>
          </w:p>
        </w:tc>
        <w:tc>
          <w:tcPr>
            <w:tcW w:w="218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Устныйопрос;</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 xml:space="preserve">http://standart.edu.ru/ </w:t>
            </w:r>
            <w:r w:rsidRPr="004B2C9C">
              <w:br/>
            </w:r>
            <w:r w:rsidRPr="004B2C9C">
              <w:rPr>
                <w:w w:val="98"/>
              </w:rPr>
              <w:t>http://www.livt.net</w:t>
            </w:r>
          </w:p>
        </w:tc>
      </w:tr>
      <w:tr w:rsidR="00A467BC" w:rsidRPr="00BB61C1" w:rsidTr="006A3EE0">
        <w:trPr>
          <w:trHeight w:hRule="exact" w:val="1846"/>
        </w:trPr>
        <w:tc>
          <w:tcPr>
            <w:tcW w:w="34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2.</w:t>
            </w:r>
          </w:p>
        </w:tc>
        <w:tc>
          <w:tcPr>
            <w:tcW w:w="1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Методыизученияживойприроды</w:t>
            </w:r>
          </w:p>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0</w:t>
            </w:r>
          </w:p>
        </w:tc>
        <w:tc>
          <w:tcPr>
            <w:tcW w:w="193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Ознакомление с </w:t>
            </w:r>
            <w:r w:rsidRPr="004B2C9C">
              <w:rPr>
                <w:lang w:val="ru-RU"/>
              </w:rPr>
              <w:br/>
            </w:r>
            <w:r w:rsidRPr="004B2C9C">
              <w:rPr>
                <w:w w:val="98"/>
                <w:lang w:val="ru-RU"/>
              </w:rPr>
              <w:t xml:space="preserve">методами </w:t>
            </w:r>
            <w:r w:rsidRPr="004B2C9C">
              <w:rPr>
                <w:lang w:val="ru-RU"/>
              </w:rPr>
              <w:br/>
            </w:r>
            <w:r w:rsidRPr="004B2C9C">
              <w:rPr>
                <w:w w:val="98"/>
                <w:lang w:val="ru-RU"/>
              </w:rPr>
              <w:t xml:space="preserve">биологической </w:t>
            </w:r>
            <w:r w:rsidRPr="004B2C9C">
              <w:rPr>
                <w:lang w:val="ru-RU"/>
              </w:rPr>
              <w:br/>
            </w:r>
            <w:r w:rsidRPr="004B2C9C">
              <w:rPr>
                <w:w w:val="98"/>
                <w:lang w:val="ru-RU"/>
              </w:rPr>
              <w:t xml:space="preserve">науки: наблюдение, эксперимент, </w:t>
            </w:r>
            <w:r w:rsidRPr="004B2C9C">
              <w:rPr>
                <w:lang w:val="ru-RU"/>
              </w:rPr>
              <w:br/>
            </w:r>
            <w:r w:rsidRPr="004B2C9C">
              <w:rPr>
                <w:w w:val="98"/>
                <w:lang w:val="ru-RU"/>
              </w:rPr>
              <w:t xml:space="preserve">классификация, </w:t>
            </w:r>
            <w:r w:rsidRPr="004B2C9C">
              <w:rPr>
                <w:lang w:val="ru-RU"/>
              </w:rPr>
              <w:br/>
            </w:r>
            <w:r w:rsidRPr="004B2C9C">
              <w:rPr>
                <w:w w:val="98"/>
                <w:lang w:val="ru-RU"/>
              </w:rPr>
              <w:t xml:space="preserve">измерение и </w:t>
            </w:r>
            <w:r w:rsidRPr="004B2C9C">
              <w:rPr>
                <w:lang w:val="ru-RU"/>
              </w:rPr>
              <w:br/>
            </w:r>
            <w:r w:rsidRPr="004B2C9C">
              <w:rPr>
                <w:w w:val="98"/>
                <w:lang w:val="ru-RU"/>
              </w:rPr>
              <w:t>описывание;</w:t>
            </w:r>
          </w:p>
        </w:tc>
        <w:tc>
          <w:tcPr>
            <w:tcW w:w="218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Самооценка с </w:t>
            </w:r>
            <w:r w:rsidRPr="004B2C9C">
              <w:rPr>
                <w:lang w:val="ru-RU"/>
              </w:rPr>
              <w:br/>
            </w:r>
            <w:r w:rsidRPr="004B2C9C">
              <w:rPr>
                <w:w w:val="98"/>
                <w:lang w:val="ru-RU"/>
              </w:rPr>
              <w:t>использованием«Оценочного</w:t>
            </w:r>
            <w:r w:rsidRPr="004B2C9C">
              <w:rPr>
                <w:lang w:val="ru-RU"/>
              </w:rPr>
              <w:br/>
            </w:r>
            <w:r w:rsidRPr="004B2C9C">
              <w:rPr>
                <w:w w:val="98"/>
                <w:lang w:val="ru-RU"/>
              </w:rPr>
              <w:t>листа»;</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rPr>
              <w:t>http</w:t>
            </w:r>
            <w:r w:rsidRPr="004B2C9C">
              <w:rPr>
                <w:w w:val="98"/>
                <w:lang w:val="ru-RU"/>
              </w:rPr>
              <w:t>://</w:t>
            </w:r>
            <w:r w:rsidRPr="004B2C9C">
              <w:rPr>
                <w:w w:val="98"/>
              </w:rPr>
              <w:t>www</w:t>
            </w:r>
            <w:r w:rsidRPr="004B2C9C">
              <w:rPr>
                <w:w w:val="98"/>
                <w:lang w:val="ru-RU"/>
              </w:rPr>
              <w:t>.</w:t>
            </w:r>
            <w:r w:rsidRPr="004B2C9C">
              <w:rPr>
                <w:w w:val="98"/>
              </w:rPr>
              <w:t>livt</w:t>
            </w:r>
            <w:r w:rsidRPr="004B2C9C">
              <w:rPr>
                <w:w w:val="98"/>
                <w:lang w:val="ru-RU"/>
              </w:rPr>
              <w:t>.</w:t>
            </w:r>
            <w:r w:rsidRPr="004B2C9C">
              <w:rPr>
                <w:w w:val="98"/>
              </w:rPr>
              <w:t>net</w:t>
            </w:r>
            <w:r w:rsidRPr="004B2C9C">
              <w:rPr>
                <w:lang w:val="ru-RU"/>
              </w:rPr>
              <w:br/>
            </w:r>
            <w:r w:rsidRPr="004B2C9C">
              <w:rPr>
                <w:w w:val="98"/>
              </w:rPr>
              <w:t>http</w:t>
            </w:r>
            <w:r w:rsidRPr="004B2C9C">
              <w:rPr>
                <w:w w:val="98"/>
                <w:lang w:val="ru-RU"/>
              </w:rPr>
              <w:t>://</w:t>
            </w:r>
            <w:r w:rsidRPr="004B2C9C">
              <w:rPr>
                <w:w w:val="98"/>
              </w:rPr>
              <w:t>festival</w:t>
            </w:r>
            <w:r w:rsidRPr="004B2C9C">
              <w:rPr>
                <w:w w:val="98"/>
                <w:lang w:val="ru-RU"/>
              </w:rPr>
              <w:t>.1</w:t>
            </w:r>
            <w:r w:rsidRPr="004B2C9C">
              <w:rPr>
                <w:w w:val="98"/>
              </w:rPr>
              <w:t>september</w:t>
            </w:r>
            <w:r w:rsidRPr="004B2C9C">
              <w:rPr>
                <w:w w:val="98"/>
                <w:lang w:val="ru-RU"/>
              </w:rPr>
              <w:t>.</w:t>
            </w:r>
            <w:r w:rsidRPr="004B2C9C">
              <w:rPr>
                <w:w w:val="98"/>
              </w:rPr>
              <w:t>ru</w:t>
            </w:r>
            <w:r w:rsidRPr="004B2C9C">
              <w:rPr>
                <w:w w:val="98"/>
                <w:lang w:val="ru-RU"/>
              </w:rPr>
              <w:t>/</w:t>
            </w:r>
            <w:r w:rsidRPr="004B2C9C">
              <w:rPr>
                <w:w w:val="98"/>
              </w:rPr>
              <w:t>index</w:t>
            </w:r>
            <w:r w:rsidRPr="004B2C9C">
              <w:rPr>
                <w:w w:val="98"/>
                <w:lang w:val="ru-RU"/>
              </w:rPr>
              <w:t>.</w:t>
            </w:r>
            <w:r w:rsidRPr="004B2C9C">
              <w:rPr>
                <w:w w:val="98"/>
              </w:rPr>
              <w:t>php</w:t>
            </w:r>
            <w:r w:rsidRPr="004B2C9C">
              <w:rPr>
                <w:w w:val="98"/>
                <w:lang w:val="ru-RU"/>
              </w:rPr>
              <w:t>?</w:t>
            </w:r>
            <w:r w:rsidRPr="004B2C9C">
              <w:rPr>
                <w:w w:val="98"/>
              </w:rPr>
              <w:t>numb</w:t>
            </w:r>
            <w:r w:rsidRPr="004B2C9C">
              <w:rPr>
                <w:w w:val="98"/>
                <w:lang w:val="ru-RU"/>
              </w:rPr>
              <w:t>_</w:t>
            </w:r>
            <w:r w:rsidRPr="004B2C9C">
              <w:rPr>
                <w:w w:val="98"/>
              </w:rPr>
              <w:t>artic</w:t>
            </w:r>
            <w:r w:rsidRPr="004B2C9C">
              <w:rPr>
                <w:w w:val="98"/>
                <w:lang w:val="ru-RU"/>
              </w:rPr>
              <w:t>=415827</w:t>
            </w:r>
          </w:p>
        </w:tc>
      </w:tr>
      <w:tr w:rsidR="00A467BC" w:rsidRPr="00BB61C1" w:rsidTr="006A3EE0">
        <w:trPr>
          <w:trHeight w:hRule="exact" w:val="2160"/>
        </w:trPr>
        <w:tc>
          <w:tcPr>
            <w:tcW w:w="34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3.</w:t>
            </w:r>
          </w:p>
        </w:tc>
        <w:tc>
          <w:tcPr>
            <w:tcW w:w="1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Организмы — тела живой природы</w:t>
            </w:r>
          </w:p>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10</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5</w:t>
            </w:r>
          </w:p>
        </w:tc>
        <w:tc>
          <w:tcPr>
            <w:tcW w:w="193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Аргументирование </w:t>
            </w:r>
            <w:r w:rsidRPr="004B2C9C">
              <w:rPr>
                <w:lang w:val="ru-RU"/>
              </w:rPr>
              <w:br/>
            </w:r>
            <w:r w:rsidRPr="004B2C9C">
              <w:rPr>
                <w:w w:val="98"/>
                <w:lang w:val="ru-RU"/>
              </w:rPr>
              <w:t xml:space="preserve">доводов о клетке как единице строения и жизнедеятельности организмов; </w:t>
            </w:r>
            <w:r w:rsidRPr="004B2C9C">
              <w:rPr>
                <w:lang w:val="ru-RU"/>
              </w:rPr>
              <w:br/>
            </w:r>
            <w:r w:rsidRPr="004B2C9C">
              <w:rPr>
                <w:w w:val="98"/>
                <w:lang w:val="ru-RU"/>
              </w:rPr>
              <w:t xml:space="preserve">Выявление сущности жизненно важных </w:t>
            </w:r>
            <w:r w:rsidRPr="004B2C9C">
              <w:rPr>
                <w:lang w:val="ru-RU"/>
              </w:rPr>
              <w:br/>
            </w:r>
            <w:r w:rsidRPr="004B2C9C">
              <w:rPr>
                <w:w w:val="98"/>
                <w:lang w:val="ru-RU"/>
              </w:rPr>
              <w:t xml:space="preserve">процессов у </w:t>
            </w:r>
            <w:r w:rsidRPr="004B2C9C">
              <w:rPr>
                <w:lang w:val="ru-RU"/>
              </w:rPr>
              <w:br/>
            </w:r>
            <w:r w:rsidRPr="004B2C9C">
              <w:rPr>
                <w:w w:val="98"/>
                <w:lang w:val="ru-RU"/>
              </w:rPr>
              <w:t xml:space="preserve">организмов разных </w:t>
            </w:r>
            <w:r w:rsidRPr="004B2C9C">
              <w:rPr>
                <w:lang w:val="ru-RU"/>
              </w:rPr>
              <w:br/>
            </w:r>
            <w:r w:rsidRPr="004B2C9C">
              <w:rPr>
                <w:w w:val="98"/>
                <w:lang w:val="ru-RU"/>
              </w:rPr>
              <w:t xml:space="preserve">царств: питание, </w:t>
            </w:r>
            <w:r w:rsidRPr="004B2C9C">
              <w:rPr>
                <w:lang w:val="ru-RU"/>
              </w:rPr>
              <w:br/>
            </w:r>
            <w:r w:rsidRPr="004B2C9C">
              <w:rPr>
                <w:w w:val="98"/>
                <w:lang w:val="ru-RU"/>
              </w:rPr>
              <w:t>дыхание, выделение, их сравнение;</w:t>
            </w:r>
          </w:p>
        </w:tc>
        <w:tc>
          <w:tcPr>
            <w:tcW w:w="218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Контрольная работа; </w:t>
            </w:r>
            <w:r w:rsidRPr="004B2C9C">
              <w:rPr>
                <w:lang w:val="ru-RU"/>
              </w:rPr>
              <w:br/>
            </w:r>
            <w:r w:rsidRPr="004B2C9C">
              <w:rPr>
                <w:w w:val="98"/>
                <w:lang w:val="ru-RU"/>
              </w:rPr>
              <w:t xml:space="preserve">Зачет; </w:t>
            </w:r>
            <w:r w:rsidRPr="004B2C9C">
              <w:rPr>
                <w:lang w:val="ru-RU"/>
              </w:rPr>
              <w:br/>
            </w:r>
            <w:r w:rsidRPr="004B2C9C">
              <w:rPr>
                <w:w w:val="98"/>
                <w:lang w:val="ru-RU"/>
              </w:rPr>
              <w:t>Практическая работа;</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rPr>
              <w:t>http</w:t>
            </w:r>
            <w:r w:rsidRPr="004B2C9C">
              <w:rPr>
                <w:w w:val="98"/>
                <w:lang w:val="ru-RU"/>
              </w:rPr>
              <w:t>://</w:t>
            </w:r>
            <w:r w:rsidRPr="004B2C9C">
              <w:rPr>
                <w:w w:val="98"/>
              </w:rPr>
              <w:t>standart</w:t>
            </w:r>
            <w:r w:rsidRPr="004B2C9C">
              <w:rPr>
                <w:w w:val="98"/>
                <w:lang w:val="ru-RU"/>
              </w:rPr>
              <w:t>.</w:t>
            </w:r>
            <w:r w:rsidRPr="004B2C9C">
              <w:rPr>
                <w:w w:val="98"/>
              </w:rPr>
              <w:t>edu</w:t>
            </w:r>
            <w:r w:rsidRPr="004B2C9C">
              <w:rPr>
                <w:w w:val="98"/>
                <w:lang w:val="ru-RU"/>
              </w:rPr>
              <w:t>.</w:t>
            </w:r>
            <w:r w:rsidRPr="004B2C9C">
              <w:rPr>
                <w:w w:val="98"/>
              </w:rPr>
              <w:t>ru</w:t>
            </w:r>
            <w:r w:rsidRPr="004B2C9C">
              <w:rPr>
                <w:w w:val="98"/>
                <w:lang w:val="ru-RU"/>
              </w:rPr>
              <w:t xml:space="preserve">/ </w:t>
            </w:r>
            <w:r w:rsidRPr="004B2C9C">
              <w:rPr>
                <w:lang w:val="ru-RU"/>
              </w:rPr>
              <w:br/>
            </w:r>
            <w:r w:rsidRPr="004B2C9C">
              <w:rPr>
                <w:w w:val="98"/>
              </w:rPr>
              <w:t>http</w:t>
            </w:r>
            <w:r w:rsidRPr="004B2C9C">
              <w:rPr>
                <w:w w:val="98"/>
                <w:lang w:val="ru-RU"/>
              </w:rPr>
              <w:t>://</w:t>
            </w:r>
            <w:r w:rsidRPr="004B2C9C">
              <w:rPr>
                <w:w w:val="98"/>
              </w:rPr>
              <w:t>school</w:t>
            </w:r>
            <w:r w:rsidRPr="004B2C9C">
              <w:rPr>
                <w:w w:val="98"/>
                <w:lang w:val="ru-RU"/>
              </w:rPr>
              <w:t>-</w:t>
            </w:r>
            <w:r w:rsidRPr="004B2C9C">
              <w:rPr>
                <w:w w:val="98"/>
              </w:rPr>
              <w:t>collection</w:t>
            </w:r>
            <w:r w:rsidRPr="004B2C9C">
              <w:rPr>
                <w:w w:val="98"/>
                <w:lang w:val="ru-RU"/>
              </w:rPr>
              <w:t>.</w:t>
            </w:r>
            <w:r w:rsidRPr="004B2C9C">
              <w:rPr>
                <w:w w:val="98"/>
              </w:rPr>
              <w:t>edu</w:t>
            </w:r>
            <w:r w:rsidRPr="004B2C9C">
              <w:rPr>
                <w:w w:val="98"/>
                <w:lang w:val="ru-RU"/>
              </w:rPr>
              <w:t>.</w:t>
            </w:r>
            <w:r w:rsidRPr="004B2C9C">
              <w:rPr>
                <w:w w:val="98"/>
              </w:rPr>
              <w:t>ru</w:t>
            </w:r>
            <w:r w:rsidRPr="004B2C9C">
              <w:rPr>
                <w:lang w:val="ru-RU"/>
              </w:rPr>
              <w:br/>
            </w:r>
            <w:r w:rsidRPr="004B2C9C">
              <w:rPr>
                <w:w w:val="98"/>
              </w:rPr>
              <w:t>http</w:t>
            </w:r>
            <w:r w:rsidRPr="004B2C9C">
              <w:rPr>
                <w:w w:val="98"/>
                <w:lang w:val="ru-RU"/>
              </w:rPr>
              <w:t>://</w:t>
            </w:r>
            <w:r w:rsidRPr="004B2C9C">
              <w:rPr>
                <w:w w:val="98"/>
              </w:rPr>
              <w:t>bio</w:t>
            </w:r>
            <w:r w:rsidRPr="004B2C9C">
              <w:rPr>
                <w:w w:val="98"/>
                <w:lang w:val="ru-RU"/>
              </w:rPr>
              <w:t>.1</w:t>
            </w:r>
            <w:r w:rsidRPr="004B2C9C">
              <w:rPr>
                <w:w w:val="98"/>
              </w:rPr>
              <w:t>september</w:t>
            </w:r>
            <w:r w:rsidRPr="004B2C9C">
              <w:rPr>
                <w:w w:val="98"/>
                <w:lang w:val="ru-RU"/>
              </w:rPr>
              <w:t>.</w:t>
            </w:r>
            <w:r w:rsidRPr="004B2C9C">
              <w:rPr>
                <w:w w:val="98"/>
              </w:rPr>
              <w:t>ru</w:t>
            </w:r>
            <w:r w:rsidRPr="004B2C9C">
              <w:rPr>
                <w:w w:val="98"/>
                <w:lang w:val="ru-RU"/>
              </w:rPr>
              <w:t>/</w:t>
            </w:r>
          </w:p>
        </w:tc>
      </w:tr>
    </w:tbl>
    <w:p w:rsidR="005117D8" w:rsidRPr="004B2C9C" w:rsidRDefault="005117D8" w:rsidP="004B2C9C">
      <w:pPr>
        <w:rPr>
          <w:lang w:val="ru-RU"/>
        </w:rPr>
      </w:pPr>
    </w:p>
    <w:p w:rsidR="005117D8" w:rsidRPr="004B2C9C" w:rsidRDefault="005117D8" w:rsidP="004B2C9C">
      <w:pPr>
        <w:rPr>
          <w:lang w:val="ru-RU"/>
        </w:rPr>
        <w:sectPr w:rsidR="005117D8" w:rsidRPr="004B2C9C" w:rsidSect="005D05E5">
          <w:pgSz w:w="11900" w:h="16840"/>
          <w:pgMar w:top="1440" w:right="656" w:bottom="284" w:left="544" w:header="720" w:footer="720" w:gutter="0"/>
          <w:cols w:space="720" w:equalWidth="0">
            <w:col w:w="15640" w:space="0"/>
          </w:cols>
          <w:docGrid w:linePitch="360"/>
        </w:sectPr>
      </w:pPr>
    </w:p>
    <w:p w:rsidR="005117D8" w:rsidRPr="004B2C9C" w:rsidRDefault="005117D8" w:rsidP="004B2C9C">
      <w:pPr>
        <w:rPr>
          <w:lang w:val="ru-RU"/>
        </w:rPr>
      </w:pPr>
    </w:p>
    <w:tbl>
      <w:tblPr>
        <w:tblW w:w="16019" w:type="dxa"/>
        <w:tblInd w:w="4" w:type="dxa"/>
        <w:tblLayout w:type="fixed"/>
        <w:tblLook w:val="04A0" w:firstRow="1" w:lastRow="0" w:firstColumn="1" w:lastColumn="0" w:noHBand="0" w:noVBand="1"/>
      </w:tblPr>
      <w:tblGrid>
        <w:gridCol w:w="340"/>
        <w:gridCol w:w="2266"/>
        <w:gridCol w:w="470"/>
        <w:gridCol w:w="978"/>
        <w:gridCol w:w="1010"/>
        <w:gridCol w:w="2160"/>
        <w:gridCol w:w="7"/>
        <w:gridCol w:w="1275"/>
        <w:gridCol w:w="7513"/>
      </w:tblGrid>
      <w:tr w:rsidR="00A467BC" w:rsidRPr="004B2C9C" w:rsidTr="00A467BC">
        <w:trPr>
          <w:trHeight w:hRule="exact" w:val="5402"/>
        </w:trPr>
        <w:tc>
          <w:tcPr>
            <w:tcW w:w="34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4.</w:t>
            </w:r>
          </w:p>
        </w:tc>
        <w:tc>
          <w:tcPr>
            <w:tcW w:w="226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Организмы и средаобитания</w:t>
            </w:r>
          </w:p>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4</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w:t>
            </w:r>
          </w:p>
        </w:tc>
        <w:tc>
          <w:tcPr>
            <w:tcW w:w="101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w:t>
            </w:r>
          </w:p>
        </w:tc>
        <w:tc>
          <w:tcPr>
            <w:tcW w:w="216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Раскрытие сущности терминов: среда </w:t>
            </w:r>
            <w:r w:rsidRPr="004B2C9C">
              <w:rPr>
                <w:lang w:val="ru-RU"/>
              </w:rPr>
              <w:br/>
            </w:r>
            <w:r w:rsidRPr="004B2C9C">
              <w:rPr>
                <w:w w:val="98"/>
                <w:lang w:val="ru-RU"/>
              </w:rPr>
              <w:t xml:space="preserve">жизни, факторы </w:t>
            </w:r>
            <w:r w:rsidRPr="004B2C9C">
              <w:rPr>
                <w:lang w:val="ru-RU"/>
              </w:rPr>
              <w:br/>
            </w:r>
            <w:r w:rsidRPr="004B2C9C">
              <w:rPr>
                <w:w w:val="98"/>
                <w:lang w:val="ru-RU"/>
              </w:rPr>
              <w:t xml:space="preserve">среды; </w:t>
            </w:r>
            <w:r w:rsidRPr="004B2C9C">
              <w:rPr>
                <w:lang w:val="ru-RU"/>
              </w:rPr>
              <w:br/>
            </w:r>
            <w:r w:rsidRPr="004B2C9C">
              <w:rPr>
                <w:w w:val="98"/>
                <w:lang w:val="ru-RU"/>
              </w:rPr>
              <w:t xml:space="preserve">Выявление </w:t>
            </w:r>
            <w:r w:rsidRPr="004B2C9C">
              <w:rPr>
                <w:lang w:val="ru-RU"/>
              </w:rPr>
              <w:br/>
            </w:r>
            <w:r w:rsidRPr="004B2C9C">
              <w:rPr>
                <w:w w:val="98"/>
                <w:lang w:val="ru-RU"/>
              </w:rPr>
              <w:t xml:space="preserve">существенных </w:t>
            </w:r>
            <w:r w:rsidRPr="004B2C9C">
              <w:rPr>
                <w:lang w:val="ru-RU"/>
              </w:rPr>
              <w:br/>
            </w:r>
            <w:r w:rsidRPr="004B2C9C">
              <w:rPr>
                <w:w w:val="98"/>
                <w:lang w:val="ru-RU"/>
              </w:rPr>
              <w:t xml:space="preserve">признаков сред </w:t>
            </w:r>
            <w:r w:rsidRPr="004B2C9C">
              <w:rPr>
                <w:lang w:val="ru-RU"/>
              </w:rPr>
              <w:br/>
            </w:r>
            <w:r w:rsidRPr="004B2C9C">
              <w:rPr>
                <w:w w:val="98"/>
                <w:lang w:val="ru-RU"/>
              </w:rPr>
              <w:t xml:space="preserve">обитания: водной, </w:t>
            </w:r>
            <w:r w:rsidRPr="004B2C9C">
              <w:rPr>
                <w:lang w:val="ru-RU"/>
              </w:rPr>
              <w:br/>
            </w:r>
            <w:r w:rsidRPr="004B2C9C">
              <w:rPr>
                <w:w w:val="98"/>
                <w:lang w:val="ru-RU"/>
              </w:rPr>
              <w:t xml:space="preserve">наземно-воздушной, почвенной, </w:t>
            </w:r>
            <w:r w:rsidRPr="004B2C9C">
              <w:rPr>
                <w:lang w:val="ru-RU"/>
              </w:rPr>
              <w:br/>
            </w:r>
            <w:r w:rsidRPr="004B2C9C">
              <w:rPr>
                <w:w w:val="98"/>
                <w:lang w:val="ru-RU"/>
              </w:rPr>
              <w:t xml:space="preserve">организменной; </w:t>
            </w:r>
            <w:r w:rsidRPr="004B2C9C">
              <w:rPr>
                <w:lang w:val="ru-RU"/>
              </w:rPr>
              <w:br/>
            </w:r>
            <w:r w:rsidRPr="004B2C9C">
              <w:rPr>
                <w:w w:val="98"/>
                <w:lang w:val="ru-RU"/>
              </w:rPr>
              <w:t xml:space="preserve">Установление </w:t>
            </w:r>
            <w:r w:rsidRPr="004B2C9C">
              <w:rPr>
                <w:lang w:val="ru-RU"/>
              </w:rPr>
              <w:br/>
            </w:r>
            <w:r w:rsidRPr="004B2C9C">
              <w:rPr>
                <w:w w:val="98"/>
                <w:lang w:val="ru-RU"/>
              </w:rPr>
              <w:t xml:space="preserve">взаимосвязей между распространением </w:t>
            </w:r>
            <w:r w:rsidRPr="004B2C9C">
              <w:rPr>
                <w:lang w:val="ru-RU"/>
              </w:rPr>
              <w:br/>
            </w:r>
            <w:r w:rsidRPr="004B2C9C">
              <w:rPr>
                <w:w w:val="98"/>
                <w:lang w:val="ru-RU"/>
              </w:rPr>
              <w:t xml:space="preserve">организмов в разных средах обитания и </w:t>
            </w:r>
            <w:r w:rsidRPr="004B2C9C">
              <w:rPr>
                <w:lang w:val="ru-RU"/>
              </w:rPr>
              <w:br/>
            </w:r>
            <w:r w:rsidRPr="004B2C9C">
              <w:rPr>
                <w:w w:val="98"/>
                <w:lang w:val="ru-RU"/>
              </w:rPr>
              <w:t xml:space="preserve">приспособленностью к ним; </w:t>
            </w:r>
            <w:r w:rsidRPr="004B2C9C">
              <w:rPr>
                <w:lang w:val="ru-RU"/>
              </w:rPr>
              <w:br/>
            </w:r>
            <w:r w:rsidRPr="004B2C9C">
              <w:rPr>
                <w:w w:val="98"/>
                <w:lang w:val="ru-RU"/>
              </w:rPr>
              <w:t xml:space="preserve">Объяснение </w:t>
            </w:r>
            <w:r w:rsidRPr="004B2C9C">
              <w:rPr>
                <w:lang w:val="ru-RU"/>
              </w:rPr>
              <w:br/>
            </w:r>
            <w:r w:rsidRPr="004B2C9C">
              <w:rPr>
                <w:w w:val="98"/>
                <w:lang w:val="ru-RU"/>
              </w:rPr>
              <w:t xml:space="preserve">появления </w:t>
            </w:r>
            <w:r w:rsidRPr="004B2C9C">
              <w:rPr>
                <w:lang w:val="ru-RU"/>
              </w:rPr>
              <w:br/>
            </w:r>
            <w:r w:rsidRPr="004B2C9C">
              <w:rPr>
                <w:w w:val="98"/>
                <w:lang w:val="ru-RU"/>
              </w:rPr>
              <w:t xml:space="preserve">приспособлений к </w:t>
            </w:r>
            <w:r w:rsidRPr="004B2C9C">
              <w:rPr>
                <w:lang w:val="ru-RU"/>
              </w:rPr>
              <w:br/>
            </w:r>
            <w:r w:rsidRPr="004B2C9C">
              <w:rPr>
                <w:w w:val="98"/>
                <w:lang w:val="ru-RU"/>
              </w:rPr>
              <w:t xml:space="preserve">среде обитания: </w:t>
            </w:r>
            <w:r w:rsidRPr="004B2C9C">
              <w:rPr>
                <w:lang w:val="ru-RU"/>
              </w:rPr>
              <w:br/>
            </w:r>
            <w:r w:rsidRPr="004B2C9C">
              <w:rPr>
                <w:w w:val="98"/>
                <w:lang w:val="ru-RU"/>
              </w:rPr>
              <w:t xml:space="preserve">обтекаемая форма </w:t>
            </w:r>
            <w:r w:rsidRPr="004B2C9C">
              <w:rPr>
                <w:lang w:val="ru-RU"/>
              </w:rPr>
              <w:br/>
            </w:r>
            <w:r w:rsidRPr="004B2C9C">
              <w:rPr>
                <w:w w:val="98"/>
                <w:lang w:val="ru-RU"/>
              </w:rPr>
              <w:t xml:space="preserve">тела, наличие чешуи и плавников у рыб, крепкий </w:t>
            </w:r>
            <w:r w:rsidRPr="004B2C9C">
              <w:rPr>
                <w:lang w:val="ru-RU"/>
              </w:rPr>
              <w:br/>
            </w:r>
            <w:r w:rsidRPr="004B2C9C">
              <w:rPr>
                <w:w w:val="98"/>
                <w:lang w:val="ru-RU"/>
              </w:rPr>
              <w:t xml:space="preserve">крючковидный клюв и острые, загнутые </w:t>
            </w:r>
            <w:r w:rsidRPr="004B2C9C">
              <w:rPr>
                <w:lang w:val="ru-RU"/>
              </w:rPr>
              <w:br/>
            </w:r>
            <w:r w:rsidRPr="004B2C9C">
              <w:rPr>
                <w:w w:val="98"/>
                <w:lang w:val="ru-RU"/>
              </w:rPr>
              <w:t xml:space="preserve">когти у хищных </w:t>
            </w:r>
            <w:r w:rsidRPr="004B2C9C">
              <w:rPr>
                <w:lang w:val="ru-RU"/>
              </w:rPr>
              <w:br/>
            </w:r>
            <w:r w:rsidRPr="004B2C9C">
              <w:rPr>
                <w:w w:val="98"/>
                <w:lang w:val="ru-RU"/>
              </w:rPr>
              <w:t>птиц и др.;</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Контрольнаяработа;</w:t>
            </w:r>
          </w:p>
        </w:tc>
        <w:tc>
          <w:tcPr>
            <w:tcW w:w="751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 xml:space="preserve">http://bio.1september.ru/ </w:t>
            </w:r>
            <w:r w:rsidRPr="004B2C9C">
              <w:br/>
            </w:r>
            <w:r w:rsidRPr="004B2C9C">
              <w:rPr>
                <w:w w:val="98"/>
              </w:rPr>
              <w:t xml:space="preserve">http://school-collection.edu.ru </w:t>
            </w:r>
            <w:r w:rsidRPr="004B2C9C">
              <w:br/>
            </w:r>
            <w:r w:rsidRPr="004B2C9C">
              <w:rPr>
                <w:w w:val="98"/>
              </w:rPr>
              <w:t>https://www.google.com/url?</w:t>
            </w:r>
          </w:p>
          <w:p w:rsidR="00A467BC" w:rsidRPr="004B2C9C" w:rsidRDefault="00A467BC" w:rsidP="004B2C9C">
            <w:r w:rsidRPr="004B2C9C">
              <w:rPr>
                <w:w w:val="98"/>
              </w:rPr>
              <w:t>q=http://www.bril2002.narod.ru/biology.html&amp;sa=D&amp;ust=1482852150147000&amp;usg=AFQjCNGTV595xm_MvMnBsN7qVm--PtbMIg</w:t>
            </w:r>
          </w:p>
        </w:tc>
      </w:tr>
      <w:tr w:rsidR="00A467BC" w:rsidRPr="00BB61C1" w:rsidTr="00A467BC">
        <w:trPr>
          <w:trHeight w:hRule="exact" w:val="1840"/>
        </w:trPr>
        <w:tc>
          <w:tcPr>
            <w:tcW w:w="34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5.</w:t>
            </w:r>
          </w:p>
        </w:tc>
        <w:tc>
          <w:tcPr>
            <w:tcW w:w="226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Природныесообщества</w:t>
            </w:r>
          </w:p>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15</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0</w:t>
            </w:r>
          </w:p>
        </w:tc>
        <w:tc>
          <w:tcPr>
            <w:tcW w:w="101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8</w:t>
            </w:r>
          </w:p>
        </w:tc>
        <w:tc>
          <w:tcPr>
            <w:tcW w:w="216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Анализ групп </w:t>
            </w:r>
            <w:r w:rsidRPr="004B2C9C">
              <w:rPr>
                <w:lang w:val="ru-RU"/>
              </w:rPr>
              <w:br/>
            </w:r>
            <w:r w:rsidRPr="004B2C9C">
              <w:rPr>
                <w:w w:val="98"/>
                <w:lang w:val="ru-RU"/>
              </w:rPr>
              <w:t xml:space="preserve">организмов в </w:t>
            </w:r>
            <w:r w:rsidRPr="004B2C9C">
              <w:rPr>
                <w:lang w:val="ru-RU"/>
              </w:rPr>
              <w:br/>
            </w:r>
            <w:r w:rsidRPr="004B2C9C">
              <w:rPr>
                <w:w w:val="98"/>
                <w:lang w:val="ru-RU"/>
              </w:rPr>
              <w:t xml:space="preserve">природных </w:t>
            </w:r>
            <w:r w:rsidRPr="004B2C9C">
              <w:rPr>
                <w:lang w:val="ru-RU"/>
              </w:rPr>
              <w:br/>
            </w:r>
            <w:r w:rsidRPr="004B2C9C">
              <w:rPr>
                <w:w w:val="98"/>
                <w:lang w:val="ru-RU"/>
              </w:rPr>
              <w:t xml:space="preserve">сообществах: </w:t>
            </w:r>
            <w:r w:rsidRPr="004B2C9C">
              <w:rPr>
                <w:lang w:val="ru-RU"/>
              </w:rPr>
              <w:br/>
            </w:r>
            <w:r w:rsidRPr="004B2C9C">
              <w:rPr>
                <w:w w:val="98"/>
                <w:lang w:val="ru-RU"/>
              </w:rPr>
              <w:t xml:space="preserve">производители, потребители, </w:t>
            </w:r>
            <w:r w:rsidRPr="004B2C9C">
              <w:rPr>
                <w:lang w:val="ru-RU"/>
              </w:rPr>
              <w:br/>
            </w:r>
            <w:r w:rsidRPr="004B2C9C">
              <w:rPr>
                <w:w w:val="98"/>
                <w:lang w:val="ru-RU"/>
              </w:rPr>
              <w:t xml:space="preserve">разрушители </w:t>
            </w:r>
            <w:r w:rsidRPr="004B2C9C">
              <w:rPr>
                <w:lang w:val="ru-RU"/>
              </w:rPr>
              <w:br/>
            </w:r>
            <w:r w:rsidRPr="004B2C9C">
              <w:rPr>
                <w:w w:val="98"/>
                <w:lang w:val="ru-RU"/>
              </w:rPr>
              <w:t xml:space="preserve">органических </w:t>
            </w:r>
            <w:r w:rsidRPr="004B2C9C">
              <w:rPr>
                <w:lang w:val="ru-RU"/>
              </w:rPr>
              <w:br/>
            </w:r>
            <w:r w:rsidRPr="004B2C9C">
              <w:rPr>
                <w:w w:val="98"/>
                <w:lang w:val="ru-RU"/>
              </w:rPr>
              <w:t>веществ;</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Практическая </w:t>
            </w:r>
            <w:r w:rsidRPr="004B2C9C">
              <w:rPr>
                <w:lang w:val="ru-RU"/>
              </w:rPr>
              <w:br/>
            </w:r>
            <w:r w:rsidRPr="004B2C9C">
              <w:rPr>
                <w:w w:val="98"/>
                <w:lang w:val="ru-RU"/>
              </w:rPr>
              <w:t xml:space="preserve">работа; </w:t>
            </w:r>
            <w:r w:rsidRPr="004B2C9C">
              <w:rPr>
                <w:lang w:val="ru-RU"/>
              </w:rPr>
              <w:br/>
            </w:r>
            <w:r w:rsidRPr="004B2C9C">
              <w:rPr>
                <w:w w:val="98"/>
                <w:lang w:val="ru-RU"/>
              </w:rPr>
              <w:t xml:space="preserve">Тестирование; </w:t>
            </w:r>
            <w:r w:rsidRPr="004B2C9C">
              <w:rPr>
                <w:lang w:val="ru-RU"/>
              </w:rPr>
              <w:br/>
            </w:r>
            <w:r w:rsidRPr="004B2C9C">
              <w:rPr>
                <w:w w:val="98"/>
                <w:lang w:val="ru-RU"/>
              </w:rPr>
              <w:t xml:space="preserve">Диктант; </w:t>
            </w:r>
            <w:r w:rsidRPr="004B2C9C">
              <w:rPr>
                <w:lang w:val="ru-RU"/>
              </w:rPr>
              <w:br/>
            </w:r>
            <w:r w:rsidRPr="004B2C9C">
              <w:rPr>
                <w:w w:val="98"/>
                <w:lang w:val="ru-RU"/>
              </w:rPr>
              <w:t xml:space="preserve">Самооценка с </w:t>
            </w:r>
            <w:r w:rsidRPr="004B2C9C">
              <w:rPr>
                <w:lang w:val="ru-RU"/>
              </w:rPr>
              <w:br/>
            </w:r>
            <w:r w:rsidRPr="004B2C9C">
              <w:rPr>
                <w:w w:val="98"/>
                <w:lang w:val="ru-RU"/>
              </w:rPr>
              <w:t>использованием«Оценочного</w:t>
            </w:r>
            <w:r w:rsidRPr="004B2C9C">
              <w:rPr>
                <w:lang w:val="ru-RU"/>
              </w:rPr>
              <w:br/>
            </w:r>
            <w:r w:rsidRPr="004B2C9C">
              <w:rPr>
                <w:w w:val="98"/>
                <w:lang w:val="ru-RU"/>
              </w:rPr>
              <w:t>листа»;</w:t>
            </w:r>
          </w:p>
        </w:tc>
        <w:tc>
          <w:tcPr>
            <w:tcW w:w="751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rPr>
              <w:t>https</w:t>
            </w:r>
            <w:r w:rsidRPr="004B2C9C">
              <w:rPr>
                <w:w w:val="98"/>
                <w:lang w:val="ru-RU"/>
              </w:rPr>
              <w:t>://</w:t>
            </w:r>
            <w:r w:rsidRPr="004B2C9C">
              <w:rPr>
                <w:w w:val="98"/>
              </w:rPr>
              <w:t>www</w:t>
            </w:r>
            <w:r w:rsidRPr="004B2C9C">
              <w:rPr>
                <w:w w:val="98"/>
                <w:lang w:val="ru-RU"/>
              </w:rPr>
              <w:t>.</w:t>
            </w:r>
            <w:r w:rsidRPr="004B2C9C">
              <w:rPr>
                <w:w w:val="98"/>
              </w:rPr>
              <w:t>google</w:t>
            </w:r>
            <w:r w:rsidRPr="004B2C9C">
              <w:rPr>
                <w:w w:val="98"/>
                <w:lang w:val="ru-RU"/>
              </w:rPr>
              <w:t>.</w:t>
            </w:r>
            <w:r w:rsidRPr="004B2C9C">
              <w:rPr>
                <w:w w:val="98"/>
              </w:rPr>
              <w:t>com</w:t>
            </w:r>
            <w:r w:rsidRPr="004B2C9C">
              <w:rPr>
                <w:w w:val="98"/>
                <w:lang w:val="ru-RU"/>
              </w:rPr>
              <w:t>/</w:t>
            </w:r>
            <w:r w:rsidRPr="004B2C9C">
              <w:rPr>
                <w:w w:val="98"/>
              </w:rPr>
              <w:t>url</w:t>
            </w:r>
            <w:r w:rsidRPr="004B2C9C">
              <w:rPr>
                <w:w w:val="98"/>
                <w:lang w:val="ru-RU"/>
              </w:rPr>
              <w:t>?</w:t>
            </w:r>
          </w:p>
          <w:p w:rsidR="00A467BC" w:rsidRPr="004B2C9C" w:rsidRDefault="00A467BC" w:rsidP="004B2C9C">
            <w:pPr>
              <w:rPr>
                <w:lang w:val="ru-RU"/>
              </w:rPr>
            </w:pPr>
            <w:r w:rsidRPr="004B2C9C">
              <w:rPr>
                <w:w w:val="98"/>
              </w:rPr>
              <w:t>q</w:t>
            </w:r>
            <w:r w:rsidRPr="004B2C9C">
              <w:rPr>
                <w:w w:val="98"/>
                <w:lang w:val="ru-RU"/>
              </w:rPr>
              <w:t>=</w:t>
            </w:r>
            <w:r w:rsidRPr="004B2C9C">
              <w:rPr>
                <w:w w:val="98"/>
              </w:rPr>
              <w:t>http</w:t>
            </w:r>
            <w:r w:rsidRPr="004B2C9C">
              <w:rPr>
                <w:w w:val="98"/>
                <w:lang w:val="ru-RU"/>
              </w:rPr>
              <w:t>://</w:t>
            </w:r>
            <w:r w:rsidRPr="004B2C9C">
              <w:rPr>
                <w:w w:val="98"/>
              </w:rPr>
              <w:t>plant</w:t>
            </w:r>
            <w:r w:rsidRPr="004B2C9C">
              <w:rPr>
                <w:w w:val="98"/>
                <w:lang w:val="ru-RU"/>
              </w:rPr>
              <w:t>.</w:t>
            </w:r>
            <w:r w:rsidRPr="004B2C9C">
              <w:rPr>
                <w:w w:val="98"/>
              </w:rPr>
              <w:t>geoman</w:t>
            </w:r>
            <w:r w:rsidRPr="004B2C9C">
              <w:rPr>
                <w:w w:val="98"/>
                <w:lang w:val="ru-RU"/>
              </w:rPr>
              <w:t>.</w:t>
            </w:r>
            <w:r w:rsidRPr="004B2C9C">
              <w:rPr>
                <w:w w:val="98"/>
              </w:rPr>
              <w:t>ru</w:t>
            </w:r>
            <w:r w:rsidRPr="004B2C9C">
              <w:rPr>
                <w:w w:val="98"/>
                <w:lang w:val="ru-RU"/>
              </w:rPr>
              <w:t>/&amp;</w:t>
            </w:r>
            <w:r w:rsidRPr="004B2C9C">
              <w:rPr>
                <w:w w:val="98"/>
              </w:rPr>
              <w:t>sa</w:t>
            </w:r>
            <w:r w:rsidRPr="004B2C9C">
              <w:rPr>
                <w:w w:val="98"/>
                <w:lang w:val="ru-RU"/>
              </w:rPr>
              <w:t>=</w:t>
            </w:r>
            <w:r w:rsidRPr="004B2C9C">
              <w:rPr>
                <w:w w:val="98"/>
              </w:rPr>
              <w:t>D</w:t>
            </w:r>
            <w:r w:rsidRPr="004B2C9C">
              <w:rPr>
                <w:w w:val="98"/>
                <w:lang w:val="ru-RU"/>
              </w:rPr>
              <w:t>&amp;</w:t>
            </w:r>
            <w:r w:rsidRPr="004B2C9C">
              <w:rPr>
                <w:w w:val="98"/>
              </w:rPr>
              <w:t>ust</w:t>
            </w:r>
            <w:r w:rsidRPr="004B2C9C">
              <w:rPr>
                <w:w w:val="98"/>
                <w:lang w:val="ru-RU"/>
              </w:rPr>
              <w:t>=1482852150144000&amp;</w:t>
            </w:r>
            <w:r w:rsidRPr="004B2C9C">
              <w:rPr>
                <w:w w:val="98"/>
              </w:rPr>
              <w:t>usg</w:t>
            </w:r>
            <w:r w:rsidRPr="004B2C9C">
              <w:rPr>
                <w:w w:val="98"/>
                <w:lang w:val="ru-RU"/>
              </w:rPr>
              <w:t>=</w:t>
            </w:r>
            <w:r w:rsidRPr="004B2C9C">
              <w:rPr>
                <w:w w:val="98"/>
              </w:rPr>
              <w:t>AFQjCNFhcb</w:t>
            </w:r>
            <w:r w:rsidRPr="004B2C9C">
              <w:rPr>
                <w:w w:val="98"/>
                <w:lang w:val="ru-RU"/>
              </w:rPr>
              <w:t>3</w:t>
            </w:r>
            <w:r w:rsidRPr="004B2C9C">
              <w:rPr>
                <w:w w:val="98"/>
              </w:rPr>
              <w:t>xzSN</w:t>
            </w:r>
            <w:r w:rsidRPr="004B2C9C">
              <w:rPr>
                <w:w w:val="98"/>
                <w:lang w:val="ru-RU"/>
              </w:rPr>
              <w:t>4</w:t>
            </w:r>
            <w:r w:rsidRPr="004B2C9C">
              <w:rPr>
                <w:w w:val="98"/>
              </w:rPr>
              <w:t>KRMdXGLlBv</w:t>
            </w:r>
            <w:r w:rsidRPr="004B2C9C">
              <w:rPr>
                <w:w w:val="98"/>
                <w:lang w:val="ru-RU"/>
              </w:rPr>
              <w:t>_</w:t>
            </w:r>
            <w:r w:rsidRPr="004B2C9C">
              <w:rPr>
                <w:w w:val="98"/>
              </w:rPr>
              <w:t>Bidw</w:t>
            </w:r>
            <w:r w:rsidRPr="004B2C9C">
              <w:rPr>
                <w:w w:val="98"/>
                <w:lang w:val="ru-RU"/>
              </w:rPr>
              <w:t>3</w:t>
            </w:r>
            <w:r w:rsidRPr="004B2C9C">
              <w:rPr>
                <w:w w:val="98"/>
              </w:rPr>
              <w:t>FQ</w:t>
            </w:r>
            <w:r w:rsidRPr="004B2C9C">
              <w:rPr>
                <w:w w:val="98"/>
                <w:lang w:val="ru-RU"/>
              </w:rPr>
              <w:t xml:space="preserve">; </w:t>
            </w:r>
            <w:r w:rsidRPr="004B2C9C">
              <w:rPr>
                <w:w w:val="98"/>
              </w:rPr>
              <w:t>https</w:t>
            </w:r>
            <w:r w:rsidRPr="004B2C9C">
              <w:rPr>
                <w:w w:val="98"/>
                <w:lang w:val="ru-RU"/>
              </w:rPr>
              <w:t>://</w:t>
            </w:r>
            <w:r w:rsidRPr="004B2C9C">
              <w:rPr>
                <w:w w:val="98"/>
              </w:rPr>
              <w:t>www</w:t>
            </w:r>
            <w:r w:rsidRPr="004B2C9C">
              <w:rPr>
                <w:w w:val="98"/>
                <w:lang w:val="ru-RU"/>
              </w:rPr>
              <w:t>.</w:t>
            </w:r>
            <w:r w:rsidRPr="004B2C9C">
              <w:rPr>
                <w:w w:val="98"/>
              </w:rPr>
              <w:t>google</w:t>
            </w:r>
            <w:r w:rsidRPr="004B2C9C">
              <w:rPr>
                <w:w w:val="98"/>
                <w:lang w:val="ru-RU"/>
              </w:rPr>
              <w:t>.</w:t>
            </w:r>
            <w:r w:rsidRPr="004B2C9C">
              <w:rPr>
                <w:w w:val="98"/>
              </w:rPr>
              <w:t>com</w:t>
            </w:r>
            <w:r w:rsidRPr="004B2C9C">
              <w:rPr>
                <w:w w:val="98"/>
                <w:lang w:val="ru-RU"/>
              </w:rPr>
              <w:t>/</w:t>
            </w:r>
            <w:r w:rsidRPr="004B2C9C">
              <w:rPr>
                <w:w w:val="98"/>
              </w:rPr>
              <w:t>url</w:t>
            </w:r>
            <w:r w:rsidRPr="004B2C9C">
              <w:rPr>
                <w:w w:val="98"/>
                <w:lang w:val="ru-RU"/>
              </w:rPr>
              <w:t>?</w:t>
            </w:r>
          </w:p>
          <w:p w:rsidR="00A467BC" w:rsidRPr="004B2C9C" w:rsidRDefault="00A467BC" w:rsidP="004B2C9C">
            <w:pPr>
              <w:rPr>
                <w:lang w:val="ru-RU"/>
              </w:rPr>
            </w:pPr>
            <w:r w:rsidRPr="004B2C9C">
              <w:rPr>
                <w:w w:val="98"/>
              </w:rPr>
              <w:t>q</w:t>
            </w:r>
            <w:r w:rsidRPr="004B2C9C">
              <w:rPr>
                <w:w w:val="98"/>
                <w:lang w:val="ru-RU"/>
              </w:rPr>
              <w:t>=</w:t>
            </w:r>
            <w:r w:rsidRPr="004B2C9C">
              <w:rPr>
                <w:w w:val="98"/>
              </w:rPr>
              <w:t>http</w:t>
            </w:r>
            <w:r w:rsidRPr="004B2C9C">
              <w:rPr>
                <w:w w:val="98"/>
                <w:lang w:val="ru-RU"/>
              </w:rPr>
              <w:t>://</w:t>
            </w:r>
            <w:r w:rsidRPr="004B2C9C">
              <w:rPr>
                <w:w w:val="98"/>
              </w:rPr>
              <w:t>www</w:t>
            </w:r>
            <w:r w:rsidRPr="004B2C9C">
              <w:rPr>
                <w:w w:val="98"/>
                <w:lang w:val="ru-RU"/>
              </w:rPr>
              <w:t>.</w:t>
            </w:r>
            <w:r w:rsidRPr="004B2C9C">
              <w:rPr>
                <w:w w:val="98"/>
              </w:rPr>
              <w:t>websib</w:t>
            </w:r>
            <w:r w:rsidRPr="004B2C9C">
              <w:rPr>
                <w:w w:val="98"/>
                <w:lang w:val="ru-RU"/>
              </w:rPr>
              <w:t>.</w:t>
            </w:r>
            <w:r w:rsidRPr="004B2C9C">
              <w:rPr>
                <w:w w:val="98"/>
              </w:rPr>
              <w:t>ru</w:t>
            </w:r>
            <w:r w:rsidRPr="004B2C9C">
              <w:rPr>
                <w:w w:val="98"/>
                <w:lang w:val="ru-RU"/>
              </w:rPr>
              <w:t>/</w:t>
            </w:r>
            <w:r w:rsidRPr="004B2C9C">
              <w:rPr>
                <w:w w:val="98"/>
              </w:rPr>
              <w:t>noos</w:t>
            </w:r>
            <w:r w:rsidRPr="004B2C9C">
              <w:rPr>
                <w:w w:val="98"/>
                <w:lang w:val="ru-RU"/>
              </w:rPr>
              <w:t>/</w:t>
            </w:r>
            <w:r w:rsidRPr="004B2C9C">
              <w:rPr>
                <w:w w:val="98"/>
              </w:rPr>
              <w:t>biologi</w:t>
            </w:r>
            <w:r w:rsidRPr="004B2C9C">
              <w:rPr>
                <w:w w:val="98"/>
                <w:lang w:val="ru-RU"/>
              </w:rPr>
              <w:t>/</w:t>
            </w:r>
            <w:r w:rsidRPr="004B2C9C">
              <w:rPr>
                <w:w w:val="98"/>
              </w:rPr>
              <w:t>index</w:t>
            </w:r>
            <w:r w:rsidRPr="004B2C9C">
              <w:rPr>
                <w:w w:val="98"/>
                <w:lang w:val="ru-RU"/>
              </w:rPr>
              <w:t>.</w:t>
            </w:r>
            <w:r w:rsidRPr="004B2C9C">
              <w:rPr>
                <w:w w:val="98"/>
              </w:rPr>
              <w:t>html</w:t>
            </w:r>
            <w:r w:rsidRPr="004B2C9C">
              <w:rPr>
                <w:w w:val="98"/>
                <w:lang w:val="ru-RU"/>
              </w:rPr>
              <w:t>&amp;</w:t>
            </w:r>
            <w:r w:rsidRPr="004B2C9C">
              <w:rPr>
                <w:w w:val="98"/>
              </w:rPr>
              <w:t>sa</w:t>
            </w:r>
            <w:r w:rsidRPr="004B2C9C">
              <w:rPr>
                <w:w w:val="98"/>
                <w:lang w:val="ru-RU"/>
              </w:rPr>
              <w:t>=</w:t>
            </w:r>
            <w:r w:rsidRPr="004B2C9C">
              <w:rPr>
                <w:w w:val="98"/>
              </w:rPr>
              <w:t>D</w:t>
            </w:r>
            <w:r w:rsidRPr="004B2C9C">
              <w:rPr>
                <w:w w:val="98"/>
                <w:lang w:val="ru-RU"/>
              </w:rPr>
              <w:t>&amp;</w:t>
            </w:r>
            <w:r w:rsidRPr="004B2C9C">
              <w:rPr>
                <w:w w:val="98"/>
              </w:rPr>
              <w:t>ust</w:t>
            </w:r>
            <w:r w:rsidRPr="004B2C9C">
              <w:rPr>
                <w:w w:val="98"/>
                <w:lang w:val="ru-RU"/>
              </w:rPr>
              <w:t>=1482852150136000&amp;</w:t>
            </w:r>
            <w:r w:rsidRPr="004B2C9C">
              <w:rPr>
                <w:w w:val="98"/>
              </w:rPr>
              <w:t>usg</w:t>
            </w:r>
            <w:r w:rsidRPr="004B2C9C">
              <w:rPr>
                <w:w w:val="98"/>
                <w:lang w:val="ru-RU"/>
              </w:rPr>
              <w:t>=</w:t>
            </w:r>
            <w:r w:rsidRPr="004B2C9C">
              <w:rPr>
                <w:w w:val="98"/>
              </w:rPr>
              <w:t>AFQjCNHbrD</w:t>
            </w:r>
            <w:r w:rsidRPr="004B2C9C">
              <w:rPr>
                <w:w w:val="98"/>
                <w:lang w:val="ru-RU"/>
              </w:rPr>
              <w:t>8</w:t>
            </w:r>
            <w:r w:rsidRPr="004B2C9C">
              <w:rPr>
                <w:w w:val="98"/>
              </w:rPr>
              <w:t>mdayKblu</w:t>
            </w:r>
            <w:r w:rsidRPr="004B2C9C">
              <w:rPr>
                <w:w w:val="98"/>
                <w:lang w:val="ru-RU"/>
              </w:rPr>
              <w:t>6</w:t>
            </w:r>
            <w:r w:rsidRPr="004B2C9C">
              <w:rPr>
                <w:w w:val="98"/>
              </w:rPr>
              <w:t>LkP</w:t>
            </w:r>
            <w:r w:rsidRPr="004B2C9C">
              <w:rPr>
                <w:w w:val="98"/>
                <w:lang w:val="ru-RU"/>
              </w:rPr>
              <w:t>1</w:t>
            </w:r>
            <w:r w:rsidRPr="004B2C9C">
              <w:rPr>
                <w:w w:val="98"/>
              </w:rPr>
              <w:t>dHRs</w:t>
            </w:r>
            <w:r w:rsidRPr="004B2C9C">
              <w:rPr>
                <w:w w:val="98"/>
                <w:lang w:val="ru-RU"/>
              </w:rPr>
              <w:t>-</w:t>
            </w:r>
            <w:r w:rsidRPr="004B2C9C">
              <w:rPr>
                <w:w w:val="98"/>
              </w:rPr>
              <w:t>oMfVQ</w:t>
            </w:r>
            <w:r w:rsidRPr="004B2C9C">
              <w:rPr>
                <w:lang w:val="ru-RU"/>
              </w:rPr>
              <w:br/>
            </w:r>
            <w:r w:rsidRPr="004B2C9C">
              <w:rPr>
                <w:w w:val="98"/>
              </w:rPr>
              <w:t>https</w:t>
            </w:r>
            <w:r w:rsidRPr="004B2C9C">
              <w:rPr>
                <w:w w:val="98"/>
                <w:lang w:val="ru-RU"/>
              </w:rPr>
              <w:t>://</w:t>
            </w:r>
            <w:r w:rsidRPr="004B2C9C">
              <w:rPr>
                <w:w w:val="98"/>
              </w:rPr>
              <w:t>www</w:t>
            </w:r>
            <w:r w:rsidRPr="004B2C9C">
              <w:rPr>
                <w:w w:val="98"/>
                <w:lang w:val="ru-RU"/>
              </w:rPr>
              <w:t>.</w:t>
            </w:r>
            <w:r w:rsidRPr="004B2C9C">
              <w:rPr>
                <w:w w:val="98"/>
              </w:rPr>
              <w:t>google</w:t>
            </w:r>
            <w:r w:rsidRPr="004B2C9C">
              <w:rPr>
                <w:w w:val="98"/>
                <w:lang w:val="ru-RU"/>
              </w:rPr>
              <w:t>.</w:t>
            </w:r>
            <w:r w:rsidRPr="004B2C9C">
              <w:rPr>
                <w:w w:val="98"/>
              </w:rPr>
              <w:t>com</w:t>
            </w:r>
            <w:r w:rsidRPr="004B2C9C">
              <w:rPr>
                <w:w w:val="98"/>
                <w:lang w:val="ru-RU"/>
              </w:rPr>
              <w:t>/</w:t>
            </w:r>
            <w:r w:rsidRPr="004B2C9C">
              <w:rPr>
                <w:w w:val="98"/>
              </w:rPr>
              <w:t>url</w:t>
            </w:r>
            <w:r w:rsidRPr="004B2C9C">
              <w:rPr>
                <w:w w:val="98"/>
                <w:lang w:val="ru-RU"/>
              </w:rPr>
              <w:t>?</w:t>
            </w:r>
          </w:p>
          <w:p w:rsidR="00A467BC" w:rsidRPr="004B2C9C" w:rsidRDefault="00A467BC" w:rsidP="004B2C9C">
            <w:pPr>
              <w:rPr>
                <w:lang w:val="ru-RU"/>
              </w:rPr>
            </w:pPr>
            <w:r w:rsidRPr="004B2C9C">
              <w:rPr>
                <w:w w:val="98"/>
              </w:rPr>
              <w:t>q</w:t>
            </w:r>
            <w:r w:rsidRPr="004B2C9C">
              <w:rPr>
                <w:w w:val="98"/>
                <w:lang w:val="ru-RU"/>
              </w:rPr>
              <w:t>=</w:t>
            </w:r>
            <w:r w:rsidRPr="004B2C9C">
              <w:rPr>
                <w:w w:val="98"/>
              </w:rPr>
              <w:t>http</w:t>
            </w:r>
            <w:r w:rsidRPr="004B2C9C">
              <w:rPr>
                <w:w w:val="98"/>
                <w:lang w:val="ru-RU"/>
              </w:rPr>
              <w:t>://</w:t>
            </w:r>
            <w:r w:rsidRPr="004B2C9C">
              <w:rPr>
                <w:w w:val="98"/>
              </w:rPr>
              <w:t>www</w:t>
            </w:r>
            <w:r w:rsidRPr="004B2C9C">
              <w:rPr>
                <w:w w:val="98"/>
                <w:lang w:val="ru-RU"/>
              </w:rPr>
              <w:t>.</w:t>
            </w:r>
            <w:r w:rsidRPr="004B2C9C">
              <w:rPr>
                <w:w w:val="98"/>
              </w:rPr>
              <w:t>informika</w:t>
            </w:r>
            <w:r w:rsidRPr="004B2C9C">
              <w:rPr>
                <w:w w:val="98"/>
                <w:lang w:val="ru-RU"/>
              </w:rPr>
              <w:t>.</w:t>
            </w:r>
            <w:r w:rsidRPr="004B2C9C">
              <w:rPr>
                <w:w w:val="98"/>
              </w:rPr>
              <w:t>ru</w:t>
            </w:r>
            <w:r w:rsidRPr="004B2C9C">
              <w:rPr>
                <w:w w:val="98"/>
                <w:lang w:val="ru-RU"/>
              </w:rPr>
              <w:t>/</w:t>
            </w:r>
            <w:r w:rsidRPr="004B2C9C">
              <w:rPr>
                <w:w w:val="98"/>
              </w:rPr>
              <w:t>text</w:t>
            </w:r>
            <w:r w:rsidRPr="004B2C9C">
              <w:rPr>
                <w:w w:val="98"/>
                <w:lang w:val="ru-RU"/>
              </w:rPr>
              <w:t>/</w:t>
            </w:r>
            <w:r w:rsidRPr="004B2C9C">
              <w:rPr>
                <w:w w:val="98"/>
              </w:rPr>
              <w:t>database</w:t>
            </w:r>
            <w:r w:rsidRPr="004B2C9C">
              <w:rPr>
                <w:w w:val="98"/>
                <w:lang w:val="ru-RU"/>
              </w:rPr>
              <w:t>/</w:t>
            </w:r>
            <w:r w:rsidRPr="004B2C9C">
              <w:rPr>
                <w:w w:val="98"/>
              </w:rPr>
              <w:t>biology</w:t>
            </w:r>
            <w:r w:rsidRPr="004B2C9C">
              <w:rPr>
                <w:w w:val="98"/>
                <w:lang w:val="ru-RU"/>
              </w:rPr>
              <w:t>/&amp;</w:t>
            </w:r>
            <w:r w:rsidRPr="004B2C9C">
              <w:rPr>
                <w:w w:val="98"/>
              </w:rPr>
              <w:t>sa</w:t>
            </w:r>
            <w:r w:rsidRPr="004B2C9C">
              <w:rPr>
                <w:w w:val="98"/>
                <w:lang w:val="ru-RU"/>
              </w:rPr>
              <w:t>=</w:t>
            </w:r>
            <w:r w:rsidRPr="004B2C9C">
              <w:rPr>
                <w:w w:val="98"/>
              </w:rPr>
              <w:t>D</w:t>
            </w:r>
            <w:r w:rsidRPr="004B2C9C">
              <w:rPr>
                <w:w w:val="98"/>
                <w:lang w:val="ru-RU"/>
              </w:rPr>
              <w:t>&amp;</w:t>
            </w:r>
            <w:r w:rsidRPr="004B2C9C">
              <w:rPr>
                <w:w w:val="98"/>
              </w:rPr>
              <w:t>ust</w:t>
            </w:r>
            <w:r w:rsidRPr="004B2C9C">
              <w:rPr>
                <w:w w:val="98"/>
                <w:lang w:val="ru-RU"/>
              </w:rPr>
              <w:t>=1482852150129000&amp;</w:t>
            </w:r>
            <w:r w:rsidRPr="004B2C9C">
              <w:rPr>
                <w:w w:val="98"/>
              </w:rPr>
              <w:t>usg</w:t>
            </w:r>
            <w:r w:rsidRPr="004B2C9C">
              <w:rPr>
                <w:w w:val="98"/>
                <w:lang w:val="ru-RU"/>
              </w:rPr>
              <w:t>=</w:t>
            </w:r>
            <w:r w:rsidRPr="004B2C9C">
              <w:rPr>
                <w:w w:val="98"/>
              </w:rPr>
              <w:t>AFQjCNGyo</w:t>
            </w:r>
            <w:r w:rsidRPr="004B2C9C">
              <w:rPr>
                <w:w w:val="98"/>
                <w:lang w:val="ru-RU"/>
              </w:rPr>
              <w:t>3</w:t>
            </w:r>
            <w:r w:rsidRPr="004B2C9C">
              <w:rPr>
                <w:w w:val="98"/>
              </w:rPr>
              <w:t>snVJKY</w:t>
            </w:r>
            <w:r w:rsidRPr="004B2C9C">
              <w:rPr>
                <w:w w:val="98"/>
                <w:lang w:val="ru-RU"/>
              </w:rPr>
              <w:t>-</w:t>
            </w:r>
            <w:r w:rsidRPr="004B2C9C">
              <w:rPr>
                <w:w w:val="98"/>
              </w:rPr>
              <w:t>L</w:t>
            </w:r>
            <w:r w:rsidRPr="004B2C9C">
              <w:rPr>
                <w:w w:val="98"/>
                <w:lang w:val="ru-RU"/>
              </w:rPr>
              <w:t>6</w:t>
            </w:r>
            <w:r w:rsidRPr="004B2C9C">
              <w:rPr>
                <w:w w:val="98"/>
              </w:rPr>
              <w:t>jT</w:t>
            </w:r>
            <w:r w:rsidRPr="004B2C9C">
              <w:rPr>
                <w:w w:val="98"/>
                <w:lang w:val="ru-RU"/>
              </w:rPr>
              <w:t>2</w:t>
            </w:r>
            <w:r w:rsidRPr="004B2C9C">
              <w:rPr>
                <w:w w:val="98"/>
              </w:rPr>
              <w:t>nug</w:t>
            </w:r>
            <w:r w:rsidRPr="004B2C9C">
              <w:rPr>
                <w:w w:val="98"/>
                <w:lang w:val="ru-RU"/>
              </w:rPr>
              <w:t>-</w:t>
            </w:r>
            <w:r w:rsidRPr="004B2C9C">
              <w:rPr>
                <w:w w:val="98"/>
              </w:rPr>
              <w:t>BQ</w:t>
            </w:r>
            <w:r w:rsidRPr="004B2C9C">
              <w:rPr>
                <w:w w:val="98"/>
                <w:lang w:val="ru-RU"/>
              </w:rPr>
              <w:t>-</w:t>
            </w:r>
            <w:r w:rsidRPr="004B2C9C">
              <w:rPr>
                <w:w w:val="98"/>
              </w:rPr>
              <w:t>cuX</w:t>
            </w:r>
            <w:r w:rsidRPr="004B2C9C">
              <w:rPr>
                <w:w w:val="98"/>
                <w:lang w:val="ru-RU"/>
              </w:rPr>
              <w:t>8</w:t>
            </w:r>
            <w:r w:rsidRPr="004B2C9C">
              <w:rPr>
                <w:w w:val="98"/>
              </w:rPr>
              <w:t>A</w:t>
            </w:r>
            <w:r w:rsidRPr="004B2C9C">
              <w:rPr>
                <w:lang w:val="ru-RU"/>
              </w:rPr>
              <w:br/>
            </w:r>
            <w:r w:rsidRPr="004B2C9C">
              <w:rPr>
                <w:w w:val="98"/>
              </w:rPr>
              <w:t>https</w:t>
            </w:r>
            <w:r w:rsidRPr="004B2C9C">
              <w:rPr>
                <w:w w:val="98"/>
                <w:lang w:val="ru-RU"/>
              </w:rPr>
              <w:t>://</w:t>
            </w:r>
            <w:r w:rsidRPr="004B2C9C">
              <w:rPr>
                <w:w w:val="98"/>
              </w:rPr>
              <w:t>www</w:t>
            </w:r>
            <w:r w:rsidRPr="004B2C9C">
              <w:rPr>
                <w:w w:val="98"/>
                <w:lang w:val="ru-RU"/>
              </w:rPr>
              <w:t>.</w:t>
            </w:r>
            <w:r w:rsidRPr="004B2C9C">
              <w:rPr>
                <w:w w:val="98"/>
              </w:rPr>
              <w:t>google</w:t>
            </w:r>
            <w:r w:rsidRPr="004B2C9C">
              <w:rPr>
                <w:w w:val="98"/>
                <w:lang w:val="ru-RU"/>
              </w:rPr>
              <w:t>.</w:t>
            </w:r>
            <w:r w:rsidRPr="004B2C9C">
              <w:rPr>
                <w:w w:val="98"/>
              </w:rPr>
              <w:t>com</w:t>
            </w:r>
            <w:r w:rsidRPr="004B2C9C">
              <w:rPr>
                <w:w w:val="98"/>
                <w:lang w:val="ru-RU"/>
              </w:rPr>
              <w:t>/</w:t>
            </w:r>
            <w:r w:rsidRPr="004B2C9C">
              <w:rPr>
                <w:w w:val="98"/>
              </w:rPr>
              <w:t>url</w:t>
            </w:r>
            <w:r w:rsidRPr="004B2C9C">
              <w:rPr>
                <w:w w:val="98"/>
                <w:lang w:val="ru-RU"/>
              </w:rPr>
              <w:t>?</w:t>
            </w:r>
          </w:p>
          <w:p w:rsidR="00A467BC" w:rsidRPr="004B2C9C" w:rsidRDefault="00A467BC" w:rsidP="004B2C9C">
            <w:pPr>
              <w:rPr>
                <w:lang w:val="ru-RU"/>
              </w:rPr>
            </w:pPr>
            <w:r w:rsidRPr="004B2C9C">
              <w:rPr>
                <w:w w:val="98"/>
              </w:rPr>
              <w:t>q</w:t>
            </w:r>
            <w:r w:rsidRPr="004B2C9C">
              <w:rPr>
                <w:w w:val="98"/>
                <w:lang w:val="ru-RU"/>
              </w:rPr>
              <w:t>=</w:t>
            </w:r>
            <w:r w:rsidRPr="004B2C9C">
              <w:rPr>
                <w:w w:val="98"/>
              </w:rPr>
              <w:t>http</w:t>
            </w:r>
            <w:r w:rsidRPr="004B2C9C">
              <w:rPr>
                <w:w w:val="98"/>
                <w:lang w:val="ru-RU"/>
              </w:rPr>
              <w:t>://</w:t>
            </w:r>
            <w:r w:rsidRPr="004B2C9C">
              <w:rPr>
                <w:w w:val="98"/>
              </w:rPr>
              <w:t>bio</w:t>
            </w:r>
            <w:r w:rsidRPr="004B2C9C">
              <w:rPr>
                <w:w w:val="98"/>
                <w:lang w:val="ru-RU"/>
              </w:rPr>
              <w:t>.1</w:t>
            </w:r>
            <w:r w:rsidRPr="004B2C9C">
              <w:rPr>
                <w:w w:val="98"/>
              </w:rPr>
              <w:t>september</w:t>
            </w:r>
            <w:r w:rsidRPr="004B2C9C">
              <w:rPr>
                <w:w w:val="98"/>
                <w:lang w:val="ru-RU"/>
              </w:rPr>
              <w:t>.</w:t>
            </w:r>
            <w:r w:rsidRPr="004B2C9C">
              <w:rPr>
                <w:w w:val="98"/>
              </w:rPr>
              <w:t>ru</w:t>
            </w:r>
            <w:r w:rsidRPr="004B2C9C">
              <w:rPr>
                <w:w w:val="98"/>
                <w:lang w:val="ru-RU"/>
              </w:rPr>
              <w:t>/&amp;</w:t>
            </w:r>
            <w:r w:rsidRPr="004B2C9C">
              <w:rPr>
                <w:w w:val="98"/>
              </w:rPr>
              <w:t>sa</w:t>
            </w:r>
            <w:r w:rsidRPr="004B2C9C">
              <w:rPr>
                <w:w w:val="98"/>
                <w:lang w:val="ru-RU"/>
              </w:rPr>
              <w:t>=</w:t>
            </w:r>
            <w:r w:rsidRPr="004B2C9C">
              <w:rPr>
                <w:w w:val="98"/>
              </w:rPr>
              <w:t>D</w:t>
            </w:r>
            <w:r w:rsidRPr="004B2C9C">
              <w:rPr>
                <w:w w:val="98"/>
                <w:lang w:val="ru-RU"/>
              </w:rPr>
              <w:t>&amp;</w:t>
            </w:r>
            <w:r w:rsidRPr="004B2C9C">
              <w:rPr>
                <w:w w:val="98"/>
              </w:rPr>
              <w:t>ust</w:t>
            </w:r>
            <w:r w:rsidRPr="004B2C9C">
              <w:rPr>
                <w:w w:val="98"/>
                <w:lang w:val="ru-RU"/>
              </w:rPr>
              <w:t>=1482852150156000&amp;</w:t>
            </w:r>
            <w:r w:rsidRPr="004B2C9C">
              <w:rPr>
                <w:w w:val="98"/>
              </w:rPr>
              <w:t>usg</w:t>
            </w:r>
            <w:r w:rsidRPr="004B2C9C">
              <w:rPr>
                <w:w w:val="98"/>
                <w:lang w:val="ru-RU"/>
              </w:rPr>
              <w:t>=</w:t>
            </w:r>
            <w:r w:rsidRPr="004B2C9C">
              <w:rPr>
                <w:w w:val="98"/>
              </w:rPr>
              <w:t>AFQjCNHarQmxDOVl</w:t>
            </w:r>
            <w:r w:rsidRPr="004B2C9C">
              <w:rPr>
                <w:w w:val="98"/>
                <w:lang w:val="ru-RU"/>
              </w:rPr>
              <w:t>9</w:t>
            </w:r>
            <w:r w:rsidRPr="004B2C9C">
              <w:rPr>
                <w:w w:val="98"/>
              </w:rPr>
              <w:t>UBkwswaimiNufjWuQ</w:t>
            </w:r>
          </w:p>
        </w:tc>
      </w:tr>
      <w:tr w:rsidR="00A467BC" w:rsidRPr="004B2C9C" w:rsidTr="00A467BC">
        <w:trPr>
          <w:trHeight w:hRule="exact" w:val="3393"/>
        </w:trPr>
        <w:tc>
          <w:tcPr>
            <w:tcW w:w="34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6.</w:t>
            </w:r>
          </w:p>
        </w:tc>
        <w:tc>
          <w:tcPr>
            <w:tcW w:w="226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Живаяприрода и человек</w:t>
            </w:r>
          </w:p>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3</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w:t>
            </w:r>
          </w:p>
        </w:tc>
        <w:tc>
          <w:tcPr>
            <w:tcW w:w="101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0</w:t>
            </w:r>
          </w:p>
        </w:tc>
        <w:tc>
          <w:tcPr>
            <w:tcW w:w="216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 xml:space="preserve">Определение роли </w:t>
            </w:r>
            <w:r w:rsidRPr="004B2C9C">
              <w:rPr>
                <w:lang w:val="ru-RU"/>
              </w:rPr>
              <w:br/>
            </w:r>
            <w:r w:rsidRPr="004B2C9C">
              <w:rPr>
                <w:w w:val="98"/>
                <w:lang w:val="ru-RU"/>
              </w:rPr>
              <w:t xml:space="preserve">человека в природе, зависимости его </w:t>
            </w:r>
            <w:r w:rsidRPr="004B2C9C">
              <w:rPr>
                <w:lang w:val="ru-RU"/>
              </w:rPr>
              <w:br/>
            </w:r>
            <w:r w:rsidRPr="004B2C9C">
              <w:rPr>
                <w:w w:val="98"/>
                <w:lang w:val="ru-RU"/>
              </w:rPr>
              <w:t xml:space="preserve">здоровья от </w:t>
            </w:r>
            <w:r w:rsidRPr="004B2C9C">
              <w:rPr>
                <w:lang w:val="ru-RU"/>
              </w:rPr>
              <w:br/>
            </w:r>
            <w:r w:rsidRPr="004B2C9C">
              <w:rPr>
                <w:w w:val="98"/>
                <w:lang w:val="ru-RU"/>
              </w:rPr>
              <w:t xml:space="preserve">состояния </w:t>
            </w:r>
            <w:r w:rsidRPr="004B2C9C">
              <w:rPr>
                <w:lang w:val="ru-RU"/>
              </w:rPr>
              <w:br/>
            </w:r>
            <w:r w:rsidRPr="004B2C9C">
              <w:rPr>
                <w:w w:val="98"/>
                <w:lang w:val="ru-RU"/>
              </w:rPr>
              <w:t>окружающей среды; Обоснование правил поведения человека в природе;</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Контрольнаяработа;</w:t>
            </w:r>
          </w:p>
        </w:tc>
        <w:tc>
          <w:tcPr>
            <w:tcW w:w="751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 xml:space="preserve">http://school-collection.edu.ru </w:t>
            </w:r>
          </w:p>
        </w:tc>
      </w:tr>
      <w:tr w:rsidR="00A467BC" w:rsidRPr="004B2C9C" w:rsidTr="00A467BC">
        <w:trPr>
          <w:gridAfter w:val="3"/>
          <w:wAfter w:w="8795" w:type="dxa"/>
          <w:trHeight w:hRule="exact" w:val="1534"/>
        </w:trPr>
        <w:tc>
          <w:tcPr>
            <w:tcW w:w="26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pPr>
              <w:rPr>
                <w:lang w:val="ru-RU"/>
              </w:rPr>
            </w:pPr>
            <w:r w:rsidRPr="004B2C9C">
              <w:rPr>
                <w:w w:val="98"/>
                <w:lang w:val="ru-RU"/>
              </w:rPr>
              <w:t>ОБЩЕЕ КОЛИЧЕСТВО ЧАСОВ ПО ПРОГРАММЕ</w:t>
            </w:r>
          </w:p>
        </w:tc>
        <w:tc>
          <w:tcPr>
            <w:tcW w:w="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34</w:t>
            </w:r>
          </w:p>
        </w:tc>
        <w:tc>
          <w:tcPr>
            <w:tcW w:w="978"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3</w:t>
            </w:r>
          </w:p>
        </w:tc>
        <w:tc>
          <w:tcPr>
            <w:tcW w:w="1010" w:type="dxa"/>
            <w:tcBorders>
              <w:top w:val="single" w:sz="4" w:space="0" w:color="000000"/>
              <w:left w:val="single" w:sz="4" w:space="0" w:color="000000"/>
              <w:bottom w:val="single" w:sz="4" w:space="0" w:color="000000"/>
              <w:right w:val="single" w:sz="4" w:space="0" w:color="000000"/>
            </w:tcBorders>
            <w:tcMar>
              <w:left w:w="0" w:type="dxa"/>
              <w:right w:w="0" w:type="dxa"/>
            </w:tcMar>
          </w:tcPr>
          <w:p w:rsidR="00A467BC" w:rsidRPr="004B2C9C" w:rsidRDefault="00A467BC" w:rsidP="004B2C9C">
            <w:r w:rsidRPr="004B2C9C">
              <w:rPr>
                <w:w w:val="98"/>
              </w:rPr>
              <w:t>14</w:t>
            </w:r>
          </w:p>
        </w:tc>
        <w:tc>
          <w:tcPr>
            <w:tcW w:w="2160" w:type="dxa"/>
            <w:tcBorders>
              <w:right w:val="single" w:sz="4" w:space="0" w:color="auto"/>
            </w:tcBorders>
            <w:shd w:val="clear" w:color="auto" w:fill="auto"/>
          </w:tcPr>
          <w:p w:rsidR="00A467BC" w:rsidRPr="004B2C9C" w:rsidRDefault="00A467BC" w:rsidP="004B2C9C"/>
        </w:tc>
      </w:tr>
    </w:tbl>
    <w:p w:rsidR="005117D8" w:rsidRPr="004B2C9C" w:rsidRDefault="005117D8" w:rsidP="004B2C9C"/>
    <w:p w:rsidR="005117D8" w:rsidRPr="004B2C9C" w:rsidRDefault="005117D8" w:rsidP="004B2C9C">
      <w:pPr>
        <w:sectPr w:rsidR="005117D8" w:rsidRPr="004B2C9C" w:rsidSect="005D05E5">
          <w:pgSz w:w="11900" w:h="16840"/>
          <w:pgMar w:top="882" w:right="656" w:bottom="284" w:left="544" w:header="720" w:footer="720" w:gutter="0"/>
          <w:cols w:space="720" w:equalWidth="0">
            <w:col w:w="15640" w:space="0"/>
          </w:cols>
          <w:docGrid w:linePitch="360"/>
        </w:sectPr>
      </w:pPr>
    </w:p>
    <w:p w:rsidR="005117D8" w:rsidRPr="004B2C9C" w:rsidRDefault="005117D8" w:rsidP="004B2C9C"/>
    <w:p w:rsidR="00EC4D79" w:rsidRPr="004B2C9C" w:rsidRDefault="00EC4D79" w:rsidP="004B2C9C"/>
    <w:p w:rsidR="00812831" w:rsidRDefault="00812831" w:rsidP="00812831">
      <w:pPr>
        <w:autoSpaceDE w:val="0"/>
        <w:autoSpaceDN w:val="0"/>
        <w:spacing w:after="320" w:line="240" w:lineRule="auto"/>
        <w:rPr>
          <w:lang w:val="ru-RU"/>
        </w:rPr>
      </w:pPr>
    </w:p>
    <w:p w:rsidR="006A3EE0" w:rsidRPr="006A3EE0" w:rsidRDefault="006A3EE0" w:rsidP="00812831">
      <w:pPr>
        <w:autoSpaceDE w:val="0"/>
        <w:autoSpaceDN w:val="0"/>
        <w:spacing w:after="320" w:line="240" w:lineRule="auto"/>
        <w:rPr>
          <w:rFonts w:ascii="Times New Roman" w:eastAsia="Times New Roman" w:hAnsi="Times New Roman" w:cs="Times New Roman"/>
          <w:b/>
          <w:color w:val="000000"/>
          <w:sz w:val="24"/>
          <w:szCs w:val="24"/>
          <w:lang w:val="ru-RU"/>
        </w:rPr>
      </w:pPr>
    </w:p>
    <w:p w:rsidR="005117D8" w:rsidRPr="00812831" w:rsidRDefault="00016505" w:rsidP="00812831">
      <w:pPr>
        <w:autoSpaceDE w:val="0"/>
        <w:autoSpaceDN w:val="0"/>
        <w:spacing w:after="320" w:line="240" w:lineRule="auto"/>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ПОУРОЧНОЕ ПЛАНИРОВАНИЕ</w:t>
      </w:r>
    </w:p>
    <w:tbl>
      <w:tblPr>
        <w:tblW w:w="10773" w:type="dxa"/>
        <w:tblInd w:w="147" w:type="dxa"/>
        <w:tblLayout w:type="fixed"/>
        <w:tblLook w:val="04A0" w:firstRow="1" w:lastRow="0" w:firstColumn="1" w:lastColumn="0" w:noHBand="0" w:noVBand="1"/>
      </w:tblPr>
      <w:tblGrid>
        <w:gridCol w:w="675"/>
        <w:gridCol w:w="3861"/>
        <w:gridCol w:w="992"/>
        <w:gridCol w:w="851"/>
        <w:gridCol w:w="992"/>
        <w:gridCol w:w="1276"/>
        <w:gridCol w:w="2126"/>
      </w:tblGrid>
      <w:tr w:rsidR="005117D8" w:rsidRPr="00812831" w:rsidTr="006A3EE0">
        <w:trPr>
          <w:trHeight w:hRule="exact" w:val="492"/>
        </w:trPr>
        <w:tc>
          <w:tcPr>
            <w:tcW w:w="67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ight="288"/>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w:t>
            </w:r>
            <w:r w:rsidRPr="00812831">
              <w:rPr>
                <w:rFonts w:ascii="Times New Roman" w:hAnsi="Times New Roman" w:cs="Times New Roman"/>
                <w:sz w:val="24"/>
                <w:szCs w:val="24"/>
              </w:rPr>
              <w:br/>
            </w:r>
            <w:r w:rsidRPr="00812831">
              <w:rPr>
                <w:rFonts w:ascii="Times New Roman" w:eastAsia="Times New Roman" w:hAnsi="Times New Roman" w:cs="Times New Roman"/>
                <w:b/>
                <w:color w:val="000000"/>
                <w:sz w:val="24"/>
                <w:szCs w:val="24"/>
              </w:rPr>
              <w:t>п/п</w:t>
            </w:r>
          </w:p>
        </w:tc>
        <w:tc>
          <w:tcPr>
            <w:tcW w:w="3861"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Темаурока</w:t>
            </w:r>
          </w:p>
        </w:tc>
        <w:tc>
          <w:tcPr>
            <w:tcW w:w="2835"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Количествочасов</w:t>
            </w:r>
          </w:p>
        </w:tc>
        <w:tc>
          <w:tcPr>
            <w:tcW w:w="12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ight="144"/>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Дата</w:t>
            </w:r>
            <w:r w:rsidRPr="00812831">
              <w:rPr>
                <w:rFonts w:ascii="Times New Roman" w:hAnsi="Times New Roman" w:cs="Times New Roman"/>
                <w:sz w:val="24"/>
                <w:szCs w:val="24"/>
              </w:rPr>
              <w:br/>
            </w:r>
            <w:r w:rsidRPr="00812831">
              <w:rPr>
                <w:rFonts w:ascii="Times New Roman" w:eastAsia="Times New Roman" w:hAnsi="Times New Roman" w:cs="Times New Roman"/>
                <w:b/>
                <w:color w:val="000000"/>
                <w:sz w:val="24"/>
                <w:szCs w:val="24"/>
              </w:rPr>
              <w:t>изучения</w:t>
            </w:r>
          </w:p>
        </w:tc>
        <w:tc>
          <w:tcPr>
            <w:tcW w:w="21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Виды, формыконтроля</w:t>
            </w:r>
          </w:p>
        </w:tc>
      </w:tr>
      <w:tr w:rsidR="005117D8" w:rsidRPr="00812831" w:rsidTr="006A3EE0">
        <w:trPr>
          <w:trHeight w:hRule="exact" w:val="1447"/>
        </w:trPr>
        <w:tc>
          <w:tcPr>
            <w:tcW w:w="675" w:type="dxa"/>
            <w:vMerge/>
            <w:tcBorders>
              <w:top w:val="single" w:sz="4" w:space="0" w:color="000000"/>
              <w:left w:val="single" w:sz="4" w:space="0" w:color="000000"/>
              <w:bottom w:val="single" w:sz="4" w:space="0" w:color="auto"/>
              <w:right w:val="single" w:sz="4" w:space="0" w:color="000000"/>
            </w:tcBorders>
          </w:tcPr>
          <w:p w:rsidR="005117D8" w:rsidRPr="00812831" w:rsidRDefault="005117D8" w:rsidP="00812831">
            <w:pPr>
              <w:spacing w:line="240" w:lineRule="auto"/>
              <w:rPr>
                <w:rFonts w:ascii="Times New Roman" w:hAnsi="Times New Roman" w:cs="Times New Roman"/>
                <w:sz w:val="24"/>
                <w:szCs w:val="24"/>
              </w:rPr>
            </w:pPr>
          </w:p>
        </w:tc>
        <w:tc>
          <w:tcPr>
            <w:tcW w:w="3861" w:type="dxa"/>
            <w:vMerge/>
            <w:tcBorders>
              <w:top w:val="single" w:sz="4" w:space="0" w:color="000000"/>
              <w:left w:val="single" w:sz="4" w:space="0" w:color="000000"/>
              <w:bottom w:val="single" w:sz="4" w:space="0" w:color="auto"/>
              <w:right w:val="single" w:sz="5" w:space="0" w:color="000000"/>
            </w:tcBorders>
          </w:tcPr>
          <w:p w:rsidR="005117D8" w:rsidRPr="00812831" w:rsidRDefault="005117D8" w:rsidP="00812831">
            <w:pPr>
              <w:spacing w:line="240" w:lineRule="auto"/>
              <w:rPr>
                <w:rFonts w:ascii="Times New Roman" w:hAnsi="Times New Roman" w:cs="Times New Roman"/>
                <w:sz w:val="24"/>
                <w:szCs w:val="24"/>
              </w:rPr>
            </w:pPr>
          </w:p>
        </w:tc>
        <w:tc>
          <w:tcPr>
            <w:tcW w:w="992" w:type="dxa"/>
            <w:tcBorders>
              <w:top w:val="single" w:sz="4" w:space="0" w:color="000000"/>
              <w:left w:val="single" w:sz="5" w:space="0" w:color="000000"/>
              <w:bottom w:val="single" w:sz="4" w:space="0" w:color="auto"/>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всего</w:t>
            </w: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контрольныеработы</w:t>
            </w:r>
          </w:p>
        </w:tc>
        <w:tc>
          <w:tcPr>
            <w:tcW w:w="992" w:type="dxa"/>
            <w:tcBorders>
              <w:top w:val="single" w:sz="4" w:space="0" w:color="000000"/>
              <w:left w:val="single" w:sz="4" w:space="0" w:color="000000"/>
              <w:bottom w:val="single" w:sz="4" w:space="0" w:color="auto"/>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b/>
                <w:color w:val="000000"/>
                <w:sz w:val="24"/>
                <w:szCs w:val="24"/>
              </w:rPr>
              <w:t>практическиеработы</w:t>
            </w:r>
          </w:p>
        </w:tc>
        <w:tc>
          <w:tcPr>
            <w:tcW w:w="1276" w:type="dxa"/>
            <w:vMerge/>
            <w:tcBorders>
              <w:top w:val="single" w:sz="4" w:space="0" w:color="000000"/>
              <w:left w:val="single" w:sz="4" w:space="0" w:color="000000"/>
              <w:bottom w:val="single" w:sz="4" w:space="0" w:color="auto"/>
              <w:right w:val="single" w:sz="4" w:space="0" w:color="000000"/>
            </w:tcBorders>
          </w:tcPr>
          <w:p w:rsidR="005117D8" w:rsidRPr="00812831" w:rsidRDefault="005117D8" w:rsidP="00812831">
            <w:pPr>
              <w:spacing w:line="240" w:lineRule="auto"/>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auto"/>
              <w:right w:val="single" w:sz="4" w:space="0" w:color="000000"/>
            </w:tcBorders>
          </w:tcPr>
          <w:p w:rsidR="005117D8" w:rsidRPr="00812831" w:rsidRDefault="005117D8" w:rsidP="00812831">
            <w:pPr>
              <w:spacing w:line="240" w:lineRule="auto"/>
              <w:rPr>
                <w:rFonts w:ascii="Times New Roman" w:hAnsi="Times New Roman" w:cs="Times New Roman"/>
                <w:sz w:val="24"/>
                <w:szCs w:val="24"/>
              </w:rPr>
            </w:pPr>
          </w:p>
        </w:tc>
      </w:tr>
      <w:tr w:rsidR="007F549E" w:rsidRPr="00812831" w:rsidTr="006A3EE0">
        <w:trPr>
          <w:trHeight w:hRule="exact" w:val="674"/>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Биология – наука о живой природе </w:t>
            </w:r>
          </w:p>
          <w:p w:rsidR="007F549E" w:rsidRPr="00812831" w:rsidRDefault="007F549E" w:rsidP="00812831">
            <w:pPr>
              <w:pStyle w:val="Default"/>
              <w:jc w:val="both"/>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01.09.2022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Устныйопрос;</w:t>
            </w:r>
          </w:p>
        </w:tc>
      </w:tr>
      <w:tr w:rsidR="007F549E" w:rsidRPr="00BB61C1" w:rsidTr="006A3EE0">
        <w:trPr>
          <w:trHeight w:hRule="exact" w:val="678"/>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Методы исследования в биологии </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08.09.2022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Самооценка с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использованием«Оценочного</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листа»;</w:t>
            </w:r>
          </w:p>
        </w:tc>
      </w:tr>
      <w:tr w:rsidR="007F549E" w:rsidRPr="00812831" w:rsidTr="006A3EE0">
        <w:trPr>
          <w:trHeight w:hRule="exact" w:val="232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widowControl w:val="0"/>
              <w:shd w:val="clear" w:color="auto" w:fill="FFFFFF"/>
              <w:spacing w:line="240" w:lineRule="auto"/>
              <w:rPr>
                <w:rFonts w:ascii="Times New Roman" w:eastAsia="Arial Unicode MS" w:hAnsi="Times New Roman" w:cs="Times New Roman"/>
                <w:color w:val="000000"/>
                <w:sz w:val="24"/>
                <w:szCs w:val="24"/>
                <w:lang w:eastAsia="ru-RU" w:bidi="ru-RU"/>
              </w:rPr>
            </w:pPr>
            <w:r w:rsidRPr="00812831">
              <w:rPr>
                <w:rFonts w:ascii="Times New Roman" w:hAnsi="Times New Roman" w:cs="Times New Roman"/>
                <w:sz w:val="24"/>
                <w:szCs w:val="24"/>
                <w:lang w:val="ru-RU"/>
              </w:rPr>
              <w:t xml:space="preserve">Разнообразие живой природы. Царства живых организмов. Отличительные признаки живого от неживого </w:t>
            </w:r>
            <w:r w:rsidRPr="00812831">
              <w:rPr>
                <w:rFonts w:ascii="Times New Roman" w:eastAsia="Arial Unicode MS" w:hAnsi="Times New Roman" w:cs="Times New Roman"/>
                <w:i/>
                <w:color w:val="000000"/>
                <w:sz w:val="24"/>
                <w:szCs w:val="24"/>
                <w:lang w:val="ru-RU" w:eastAsia="ru-RU" w:bidi="ru-RU"/>
              </w:rPr>
              <w:t xml:space="preserve">Пр. р. №1 </w:t>
            </w:r>
            <w:r w:rsidRPr="00812831">
              <w:rPr>
                <w:rFonts w:ascii="Times New Roman" w:eastAsia="Arial Unicode MS" w:hAnsi="Times New Roman" w:cs="Times New Roman"/>
                <w:color w:val="000000"/>
                <w:sz w:val="24"/>
                <w:szCs w:val="24"/>
                <w:lang w:val="ru-RU" w:eastAsia="ru-RU" w:bidi="ru-RU"/>
              </w:rPr>
              <w:t xml:space="preserve">"Фенологические наблюдения за сезонными изменениями в природе. </w:t>
            </w:r>
            <w:r w:rsidRPr="00812831">
              <w:rPr>
                <w:rFonts w:ascii="Times New Roman" w:eastAsia="Arial Unicode MS" w:hAnsi="Times New Roman" w:cs="Times New Roman"/>
                <w:color w:val="000000"/>
                <w:sz w:val="24"/>
                <w:szCs w:val="24"/>
                <w:lang w:eastAsia="ru-RU" w:bidi="ru-RU"/>
              </w:rPr>
              <w:t>Ведениедневниканаблюдений.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15.09.2022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7F549E" w:rsidRPr="00812831" w:rsidTr="006A3EE0">
        <w:trPr>
          <w:trHeight w:hRule="exact" w:val="694"/>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4.</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Среды обитания живых организмов </w:t>
            </w:r>
          </w:p>
          <w:p w:rsidR="007F549E" w:rsidRPr="00812831" w:rsidRDefault="007F549E"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22.09.2022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Тестирование;</w:t>
            </w:r>
          </w:p>
        </w:tc>
      </w:tr>
      <w:tr w:rsidR="007F549E" w:rsidRPr="00812831" w:rsidTr="006A3EE0">
        <w:trPr>
          <w:trHeight w:hRule="exact" w:val="114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5.</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Экологические факторы и их влияние на живые организмы </w:t>
            </w:r>
          </w:p>
          <w:p w:rsidR="007F549E" w:rsidRPr="00812831" w:rsidRDefault="007F549E" w:rsidP="00812831">
            <w:pPr>
              <w:pStyle w:val="Default"/>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29.09.2022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Устныйопрос;</w:t>
            </w:r>
          </w:p>
        </w:tc>
      </w:tr>
      <w:tr w:rsidR="007F549E" w:rsidRPr="00812831" w:rsidTr="006A3EE0">
        <w:trPr>
          <w:trHeight w:hRule="exact" w:val="828"/>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6.</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spacing w:line="240" w:lineRule="auto"/>
              <w:rPr>
                <w:rFonts w:ascii="Times New Roman" w:hAnsi="Times New Roman" w:cs="Times New Roman"/>
                <w:sz w:val="24"/>
                <w:szCs w:val="24"/>
              </w:rPr>
            </w:pPr>
            <w:r w:rsidRPr="00812831">
              <w:rPr>
                <w:rFonts w:ascii="Times New Roman" w:hAnsi="Times New Roman" w:cs="Times New Roman"/>
                <w:sz w:val="24"/>
                <w:szCs w:val="24"/>
              </w:rPr>
              <w:t>Обобщающийурок. Контрольнаяработа.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06.10.2022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720"/>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Контрольная работа;</w:t>
            </w:r>
          </w:p>
        </w:tc>
      </w:tr>
      <w:tr w:rsidR="007F549E" w:rsidRPr="00812831" w:rsidTr="006A3EE0">
        <w:trPr>
          <w:trHeight w:hRule="exact" w:val="879"/>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7.</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Устройство увеличительных приборов. </w:t>
            </w:r>
            <w:r w:rsidRPr="00812831">
              <w:rPr>
                <w:iCs/>
              </w:rPr>
              <w:t>ЛР №1 «</w:t>
            </w:r>
            <w:r w:rsidRPr="00812831">
              <w:t>Устройство увеличительных приборов и правила работы с ними»</w:t>
            </w:r>
          </w:p>
          <w:p w:rsidR="007F549E" w:rsidRPr="00812831" w:rsidRDefault="007F549E"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13.10.2022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 xml:space="preserve">Практическая работа; </w:t>
            </w:r>
            <w:r w:rsidRPr="00812831">
              <w:rPr>
                <w:rFonts w:ascii="Times New Roman" w:hAnsi="Times New Roman" w:cs="Times New Roman"/>
                <w:sz w:val="24"/>
                <w:szCs w:val="24"/>
              </w:rPr>
              <w:br/>
            </w:r>
            <w:r w:rsidRPr="00812831">
              <w:rPr>
                <w:rFonts w:ascii="Times New Roman" w:eastAsia="Times New Roman" w:hAnsi="Times New Roman" w:cs="Times New Roman"/>
                <w:color w:val="000000"/>
                <w:sz w:val="24"/>
                <w:szCs w:val="24"/>
              </w:rPr>
              <w:t>Тестирование;</w:t>
            </w:r>
          </w:p>
        </w:tc>
      </w:tr>
      <w:tr w:rsidR="007F549E" w:rsidRPr="00812831" w:rsidTr="006A3EE0">
        <w:trPr>
          <w:trHeight w:hRule="exact" w:val="1125"/>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8.</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Строение клетки. ЛР №2 «Изучение клеток растения с помощью лупы.»</w:t>
            </w:r>
          </w:p>
          <w:p w:rsidR="007F549E" w:rsidRPr="00812831" w:rsidRDefault="007F549E" w:rsidP="00812831">
            <w:pPr>
              <w:pStyle w:val="Default"/>
              <w:jc w:val="both"/>
            </w:pPr>
            <w:r w:rsidRPr="00812831">
              <w:t>1 четверть 8 часов</w:t>
            </w:r>
          </w:p>
          <w:p w:rsidR="007F549E" w:rsidRPr="00812831" w:rsidRDefault="007F549E"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20.10.2022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 работа;</w:t>
            </w:r>
          </w:p>
        </w:tc>
      </w:tr>
      <w:tr w:rsidR="007F549E" w:rsidRPr="00812831" w:rsidTr="006A3EE0">
        <w:trPr>
          <w:trHeight w:hRule="exact" w:val="726"/>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9.</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aff1"/>
              <w:spacing w:before="0" w:beforeAutospacing="0" w:after="0" w:afterAutospacing="0"/>
              <w:jc w:val="both"/>
              <w:rPr>
                <w:snapToGrid w:val="0"/>
              </w:rPr>
            </w:pPr>
            <w:r w:rsidRPr="00812831">
              <w:rPr>
                <w:snapToGrid w:val="0"/>
              </w:rPr>
              <w:t xml:space="preserve">Л.р.№3 </w:t>
            </w:r>
            <w:r w:rsidRPr="00812831">
              <w:t xml:space="preserve">Приготовление микропрепарата кожицы чешуи лука </w:t>
            </w:r>
          </w:p>
          <w:p w:rsidR="007F549E" w:rsidRPr="00812831" w:rsidRDefault="007F549E"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27.10.2022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 работа;</w:t>
            </w:r>
          </w:p>
        </w:tc>
      </w:tr>
      <w:tr w:rsidR="007F549E" w:rsidRPr="00812831" w:rsidTr="006A3EE0">
        <w:trPr>
          <w:trHeight w:hRule="exact" w:val="1545"/>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10.</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Пластиды.  ЛР №4 «Приготовление препаратов и рассматривание под микроскопом пластид в клетках листа элодеи, плодов томатов, рябины, шиповника</w:t>
            </w:r>
          </w:p>
          <w:p w:rsidR="007F549E" w:rsidRPr="00812831" w:rsidRDefault="007F549E"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10.11.2022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 работа;</w:t>
            </w:r>
          </w:p>
        </w:tc>
      </w:tr>
      <w:tr w:rsidR="007F549E" w:rsidRPr="00812831" w:rsidTr="006A3EE0">
        <w:trPr>
          <w:trHeight w:hRule="exact" w:val="857"/>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11.</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Химический состав клетки: поступление веществ в клетку </w:t>
            </w:r>
          </w:p>
          <w:p w:rsidR="007F549E" w:rsidRPr="00812831" w:rsidRDefault="007F549E" w:rsidP="00812831">
            <w:pPr>
              <w:pStyle w:val="dash041e0431044b0447043d044b0439"/>
              <w:jc w:val="both"/>
              <w:rPr>
                <w:b/>
              </w:rPr>
            </w:pPr>
            <w:r w:rsidRPr="00812831">
              <w:t xml:space="preserve">(дыхание, питание) </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17.11.2022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Тестирование;</w:t>
            </w:r>
          </w:p>
        </w:tc>
      </w:tr>
      <w:tr w:rsidR="007F549E" w:rsidRPr="00812831" w:rsidTr="006A3EE0">
        <w:trPr>
          <w:trHeight w:hRule="exact" w:val="1989"/>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lastRenderedPageBreak/>
              <w:t>12.</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Жизнедеятельность клетки: поступление веществ в </w:t>
            </w:r>
          </w:p>
          <w:p w:rsidR="007F549E" w:rsidRPr="00812831" w:rsidRDefault="007F549E" w:rsidP="00812831">
            <w:pPr>
              <w:pStyle w:val="Default"/>
              <w:jc w:val="both"/>
            </w:pPr>
            <w:r w:rsidRPr="00812831">
              <w:t>клетку (дыхание, питание)</w:t>
            </w:r>
          </w:p>
          <w:p w:rsidR="007F549E" w:rsidRPr="00812831" w:rsidRDefault="007F549E" w:rsidP="00812831">
            <w:pPr>
              <w:pStyle w:val="Default"/>
              <w:jc w:val="both"/>
            </w:pPr>
            <w:r w:rsidRPr="00812831">
              <w:t>ЛР №5 «Приготовление препарата и рассматривание под микроскопом движения цитоплазмы в клетках листа элодеи»</w:t>
            </w:r>
          </w:p>
          <w:p w:rsidR="007F549E" w:rsidRPr="00812831" w:rsidRDefault="007F549E"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24.11.2022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 работа;</w:t>
            </w:r>
          </w:p>
        </w:tc>
      </w:tr>
      <w:tr w:rsidR="007F549E" w:rsidRPr="00812831" w:rsidTr="006A3EE0">
        <w:trPr>
          <w:trHeight w:hRule="exact" w:val="699"/>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13.</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Жизнедеятельность клетки: рост, развитие </w:t>
            </w:r>
          </w:p>
          <w:p w:rsidR="007F549E" w:rsidRPr="00812831" w:rsidRDefault="007F549E" w:rsidP="00812831">
            <w:pPr>
              <w:pStyle w:val="dash041e0431044b0447043d044b0439"/>
              <w:jc w:val="both"/>
              <w:rPr>
                <w:b/>
              </w:rPr>
            </w:pPr>
          </w:p>
          <w:p w:rsidR="007F549E" w:rsidRPr="00812831" w:rsidRDefault="007F549E" w:rsidP="00812831">
            <w:pPr>
              <w:spacing w:line="240" w:lineRule="auto"/>
              <w:jc w:val="center"/>
              <w:rPr>
                <w:rFonts w:ascii="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01.12.2022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 опрос;</w:t>
            </w:r>
          </w:p>
        </w:tc>
      </w:tr>
      <w:tr w:rsidR="007F549E" w:rsidRPr="00812831" w:rsidTr="006A3EE0">
        <w:trPr>
          <w:trHeight w:hRule="exact" w:val="492"/>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14.</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 xml:space="preserve">Деление клетки </w:t>
            </w:r>
          </w:p>
          <w:p w:rsidR="007F549E" w:rsidRPr="00812831" w:rsidRDefault="007F549E"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08.12.2022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 опрос;</w:t>
            </w:r>
          </w:p>
        </w:tc>
      </w:tr>
      <w:tr w:rsidR="007F549E" w:rsidRPr="00812831" w:rsidTr="006A3EE0">
        <w:trPr>
          <w:trHeight w:hRule="exact" w:val="828"/>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15.</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Обобщающий урок. Контрольная работа.</w:t>
            </w:r>
          </w:p>
          <w:p w:rsidR="007F549E" w:rsidRPr="00812831" w:rsidRDefault="007F549E" w:rsidP="00812831">
            <w:pPr>
              <w:pStyle w:val="Default"/>
              <w:jc w:val="both"/>
            </w:pPr>
          </w:p>
          <w:p w:rsidR="007F549E" w:rsidRPr="00812831" w:rsidRDefault="007F549E" w:rsidP="00812831">
            <w:pPr>
              <w:pStyle w:val="Default"/>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15.12.2022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ight="720"/>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Контрольная работа;</w:t>
            </w:r>
          </w:p>
        </w:tc>
      </w:tr>
      <w:tr w:rsidR="007F549E" w:rsidRPr="00812831" w:rsidTr="006A3EE0">
        <w:trPr>
          <w:trHeight w:hRule="exact" w:val="762"/>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16.</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pStyle w:val="Default"/>
              <w:jc w:val="both"/>
            </w:pPr>
            <w:r w:rsidRPr="00812831">
              <w:t>Понятие «ткань»</w:t>
            </w:r>
          </w:p>
          <w:p w:rsidR="007F549E" w:rsidRPr="00812831" w:rsidRDefault="007F549E" w:rsidP="00812831">
            <w:pPr>
              <w:pStyle w:val="dash041e0431044b0447043d044b0439"/>
              <w:jc w:val="both"/>
              <w:rPr>
                <w:b/>
              </w:rPr>
            </w:pPr>
            <w:r w:rsidRPr="00812831">
              <w:rPr>
                <w:rFonts w:eastAsia="Calibri"/>
                <w:spacing w:val="6"/>
              </w:rPr>
              <w:t>2 четверть 8 часов</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22.12.2022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7F549E" w:rsidRPr="00812831" w:rsidRDefault="007F549E"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 опрос;</w:t>
            </w:r>
          </w:p>
        </w:tc>
      </w:tr>
      <w:tr w:rsidR="00EC4D79" w:rsidRPr="00812831" w:rsidTr="006A3EE0">
        <w:trPr>
          <w:trHeight w:hRule="exact" w:val="597"/>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17.</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Бактерии, их разнообразие, строение и жизнедеятельность </w:t>
            </w:r>
          </w:p>
          <w:p w:rsidR="00EC4D79" w:rsidRPr="00812831" w:rsidRDefault="00EC4D79"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29.12.2022</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 опрос;</w:t>
            </w:r>
          </w:p>
        </w:tc>
      </w:tr>
      <w:tr w:rsidR="00EC4D79" w:rsidRPr="00812831" w:rsidTr="006A3EE0">
        <w:trPr>
          <w:trHeight w:hRule="exact" w:val="705"/>
        </w:trPr>
        <w:tc>
          <w:tcPr>
            <w:tcW w:w="675"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18.</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Роль бактерий в природе и жизни человека </w:t>
            </w:r>
          </w:p>
          <w:p w:rsidR="00EC4D79" w:rsidRPr="00812831" w:rsidRDefault="00EC4D79" w:rsidP="00812831">
            <w:pPr>
              <w:pStyle w:val="dash041e0431044b0447043d044b0439"/>
              <w:jc w:val="both"/>
              <w:rPr>
                <w:b/>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12.01.2023</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tabs>
                <w:tab w:val="left" w:pos="156"/>
              </w:tabs>
              <w:autoSpaceDE w:val="0"/>
              <w:autoSpaceDN w:val="0"/>
              <w:spacing w:before="98" w:after="0" w:line="240" w:lineRule="auto"/>
              <w:ind w:right="720"/>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 xml:space="preserve"> Письменный </w:t>
            </w:r>
            <w:r w:rsidRPr="00812831">
              <w:rPr>
                <w:rFonts w:ascii="Times New Roman" w:hAnsi="Times New Roman" w:cs="Times New Roman"/>
                <w:sz w:val="24"/>
                <w:szCs w:val="24"/>
              </w:rPr>
              <w:tab/>
            </w:r>
            <w:r w:rsidRPr="00812831">
              <w:rPr>
                <w:rFonts w:ascii="Times New Roman" w:eastAsia="Times New Roman" w:hAnsi="Times New Roman" w:cs="Times New Roman"/>
                <w:color w:val="000000"/>
                <w:sz w:val="24"/>
                <w:szCs w:val="24"/>
              </w:rPr>
              <w:t>контроль;</w:t>
            </w:r>
          </w:p>
        </w:tc>
      </w:tr>
    </w:tbl>
    <w:p w:rsidR="005117D8" w:rsidRPr="006A3EE0" w:rsidRDefault="005117D8" w:rsidP="00812831">
      <w:pPr>
        <w:spacing w:line="240" w:lineRule="auto"/>
        <w:rPr>
          <w:rFonts w:ascii="Times New Roman" w:hAnsi="Times New Roman" w:cs="Times New Roman"/>
          <w:sz w:val="24"/>
          <w:szCs w:val="24"/>
          <w:lang w:val="ru-RU"/>
        </w:rPr>
        <w:sectPr w:rsidR="005117D8" w:rsidRPr="006A3EE0" w:rsidSect="005D05E5">
          <w:type w:val="continuous"/>
          <w:pgSz w:w="11900" w:h="16840"/>
          <w:pgMar w:top="550" w:right="666" w:bottom="298" w:left="650" w:header="720" w:footer="720" w:gutter="0"/>
          <w:cols w:space="720" w:equalWidth="0">
            <w:col w:w="10584" w:space="0"/>
          </w:cols>
          <w:docGrid w:linePitch="360"/>
        </w:sectPr>
      </w:pPr>
    </w:p>
    <w:tbl>
      <w:tblPr>
        <w:tblW w:w="10773" w:type="dxa"/>
        <w:tblInd w:w="147" w:type="dxa"/>
        <w:tblLayout w:type="fixed"/>
        <w:tblLook w:val="04A0" w:firstRow="1" w:lastRow="0" w:firstColumn="1" w:lastColumn="0" w:noHBand="0" w:noVBand="1"/>
      </w:tblPr>
      <w:tblGrid>
        <w:gridCol w:w="675"/>
        <w:gridCol w:w="3861"/>
        <w:gridCol w:w="992"/>
        <w:gridCol w:w="851"/>
        <w:gridCol w:w="992"/>
        <w:gridCol w:w="1276"/>
        <w:gridCol w:w="2126"/>
      </w:tblGrid>
      <w:tr w:rsidR="005117D8" w:rsidRPr="00812831" w:rsidTr="006A3EE0">
        <w:trPr>
          <w:trHeight w:hRule="exact" w:val="585"/>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19.</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Ботаника- наука о растениях </w:t>
            </w:r>
          </w:p>
          <w:p w:rsidR="005117D8" w:rsidRPr="00812831" w:rsidRDefault="005117D8" w:rsidP="00812831">
            <w:pPr>
              <w:spacing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19.01.2023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5117D8" w:rsidRPr="00812831" w:rsidRDefault="00016505" w:rsidP="00812831">
            <w:pPr>
              <w:autoSpaceDE w:val="0"/>
              <w:autoSpaceDN w:val="0"/>
              <w:spacing w:before="98" w:after="0" w:line="240" w:lineRule="auto"/>
              <w:ind w:left="72" w:right="720"/>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Письменныйконтроль;</w:t>
            </w:r>
          </w:p>
        </w:tc>
      </w:tr>
      <w:tr w:rsidR="00EC4D79" w:rsidRPr="00812831" w:rsidTr="006A3EE0">
        <w:trPr>
          <w:trHeight w:hRule="exact" w:val="990"/>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20.</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Водоросли, их многообразие, строение, среда обитания. Л.р.№7 «Строение зеленых водорослей.</w:t>
            </w:r>
          </w:p>
          <w:p w:rsidR="00EC4D79" w:rsidRPr="00812831" w:rsidRDefault="00EC4D79" w:rsidP="00812831">
            <w:pPr>
              <w:pStyle w:val="dash041e0431044b0447043d044b0439"/>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26.01.2023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EC4D79" w:rsidRPr="00812831" w:rsidTr="006A3EE0">
        <w:trPr>
          <w:trHeight w:hRule="exact" w:val="564"/>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21.</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Роль водорослей в природе и жизни человека. Охрана водорослей </w:t>
            </w:r>
          </w:p>
          <w:p w:rsidR="00EC4D79" w:rsidRPr="00812831" w:rsidRDefault="00EC4D79" w:rsidP="00812831">
            <w:pPr>
              <w:pStyle w:val="dash041e0431044b0447043d044b0439"/>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02.02.2023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Тестирование;</w:t>
            </w:r>
          </w:p>
        </w:tc>
      </w:tr>
      <w:tr w:rsidR="00EC4D79" w:rsidRPr="00812831" w:rsidTr="006A3EE0">
        <w:trPr>
          <w:trHeight w:hRule="exact" w:val="492"/>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22.</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Лишайники </w:t>
            </w:r>
          </w:p>
          <w:p w:rsidR="00EC4D79" w:rsidRPr="00812831" w:rsidRDefault="00EC4D79" w:rsidP="00812831">
            <w:pPr>
              <w:spacing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09.02.2023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Тестирование;</w:t>
            </w:r>
          </w:p>
        </w:tc>
      </w:tr>
      <w:tr w:rsidR="00EC4D79" w:rsidRPr="00812831" w:rsidTr="006A3EE0">
        <w:trPr>
          <w:trHeight w:hRule="exact" w:val="636"/>
        </w:trPr>
        <w:tc>
          <w:tcPr>
            <w:tcW w:w="675" w:type="dxa"/>
            <w:tcBorders>
              <w:top w:val="single" w:sz="4" w:space="0" w:color="000000"/>
              <w:left w:val="single" w:sz="4" w:space="0" w:color="000000"/>
              <w:bottom w:val="single" w:sz="5"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23.</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spacing w:line="240" w:lineRule="auto"/>
              <w:jc w:val="both"/>
              <w:rPr>
                <w:rFonts w:ascii="Times New Roman" w:eastAsia="Calibri" w:hAnsi="Times New Roman" w:cs="Times New Roman"/>
                <w:sz w:val="24"/>
                <w:szCs w:val="24"/>
                <w:lang w:val="ru-RU"/>
              </w:rPr>
            </w:pPr>
            <w:r w:rsidRPr="00812831">
              <w:rPr>
                <w:rFonts w:ascii="Times New Roman" w:hAnsi="Times New Roman" w:cs="Times New Roman"/>
                <w:sz w:val="24"/>
                <w:szCs w:val="24"/>
                <w:lang w:val="ru-RU"/>
              </w:rPr>
              <w:t xml:space="preserve">Мхи. </w:t>
            </w:r>
            <w:r w:rsidRPr="00812831">
              <w:rPr>
                <w:rFonts w:ascii="Times New Roman" w:eastAsia="Calibri" w:hAnsi="Times New Roman" w:cs="Times New Roman"/>
                <w:sz w:val="24"/>
                <w:szCs w:val="24"/>
                <w:lang w:val="ru-RU"/>
              </w:rPr>
              <w:t>Л.р.№8 «Строение мха (на местных видах).»</w:t>
            </w:r>
          </w:p>
          <w:p w:rsidR="00EC4D79" w:rsidRPr="00812831" w:rsidRDefault="00EC4D79" w:rsidP="00812831">
            <w:pPr>
              <w:pStyle w:val="dash041e0431044b0447043d044b0439"/>
              <w:jc w:val="both"/>
              <w:rPr>
                <w:b/>
              </w:rPr>
            </w:pPr>
          </w:p>
        </w:tc>
        <w:tc>
          <w:tcPr>
            <w:tcW w:w="992" w:type="dxa"/>
            <w:tcBorders>
              <w:top w:val="single" w:sz="4" w:space="0" w:color="000000"/>
              <w:left w:val="single" w:sz="4" w:space="0" w:color="auto"/>
              <w:bottom w:val="single" w:sz="5"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16.02.2023</w:t>
            </w:r>
          </w:p>
        </w:tc>
        <w:tc>
          <w:tcPr>
            <w:tcW w:w="2126" w:type="dxa"/>
            <w:tcBorders>
              <w:top w:val="single" w:sz="4" w:space="0" w:color="000000"/>
              <w:left w:val="single" w:sz="4" w:space="0" w:color="000000"/>
              <w:bottom w:val="single" w:sz="5"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EC4D79" w:rsidRPr="00812831" w:rsidTr="006A3EE0">
        <w:trPr>
          <w:trHeight w:hRule="exact" w:val="1284"/>
        </w:trPr>
        <w:tc>
          <w:tcPr>
            <w:tcW w:w="675" w:type="dxa"/>
            <w:tcBorders>
              <w:top w:val="single" w:sz="5"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24.</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spacing w:line="240" w:lineRule="auto"/>
              <w:jc w:val="both"/>
              <w:rPr>
                <w:rFonts w:ascii="Times New Roman" w:eastAsia="Calibri" w:hAnsi="Times New Roman" w:cs="Times New Roman"/>
                <w:sz w:val="24"/>
                <w:szCs w:val="24"/>
                <w:lang w:val="ru-RU"/>
              </w:rPr>
            </w:pPr>
            <w:r w:rsidRPr="00812831">
              <w:rPr>
                <w:rFonts w:ascii="Times New Roman" w:hAnsi="Times New Roman" w:cs="Times New Roman"/>
                <w:sz w:val="24"/>
                <w:szCs w:val="24"/>
                <w:lang w:val="ru-RU"/>
              </w:rPr>
              <w:t xml:space="preserve">Папоротники, хвощи, </w:t>
            </w:r>
            <w:r w:rsidRPr="00812831">
              <w:rPr>
                <w:rFonts w:ascii="Times New Roman" w:eastAsia="Calibri" w:hAnsi="Times New Roman" w:cs="Times New Roman"/>
                <w:sz w:val="24"/>
                <w:szCs w:val="24"/>
                <w:lang w:val="ru-RU"/>
              </w:rPr>
              <w:t>Л.р.№9 «Строение спороносящего хвоща» Л.р.№10</w:t>
            </w:r>
          </w:p>
          <w:p w:rsidR="00EC4D79" w:rsidRPr="00812831" w:rsidRDefault="00EC4D79" w:rsidP="00812831">
            <w:pPr>
              <w:snapToGrid w:val="0"/>
              <w:spacing w:line="240" w:lineRule="auto"/>
              <w:jc w:val="both"/>
              <w:rPr>
                <w:rFonts w:ascii="Times New Roman" w:eastAsia="Calibri" w:hAnsi="Times New Roman" w:cs="Times New Roman"/>
                <w:sz w:val="24"/>
                <w:szCs w:val="24"/>
              </w:rPr>
            </w:pPr>
            <w:r w:rsidRPr="00812831">
              <w:rPr>
                <w:rFonts w:ascii="Times New Roman" w:eastAsia="Calibri" w:hAnsi="Times New Roman" w:cs="Times New Roman"/>
                <w:sz w:val="24"/>
                <w:szCs w:val="24"/>
              </w:rPr>
              <w:t>«Строениеспороносящегопапоротникаплауна»</w:t>
            </w:r>
          </w:p>
        </w:tc>
        <w:tc>
          <w:tcPr>
            <w:tcW w:w="992" w:type="dxa"/>
            <w:tcBorders>
              <w:top w:val="single" w:sz="5"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100"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100"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02.03.2023</w:t>
            </w:r>
          </w:p>
        </w:tc>
        <w:tc>
          <w:tcPr>
            <w:tcW w:w="2126" w:type="dxa"/>
            <w:tcBorders>
              <w:top w:val="single" w:sz="5"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100"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EC4D79" w:rsidRPr="00812831" w:rsidTr="006A3EE0">
        <w:trPr>
          <w:trHeight w:hRule="exact" w:val="1272"/>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25.</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ash041e0431044b0447043d044b0439"/>
              <w:jc w:val="both"/>
            </w:pPr>
            <w:r w:rsidRPr="00812831">
              <w:t>Голосеменные растения. Л.р.№11</w:t>
            </w:r>
          </w:p>
          <w:p w:rsidR="00EC4D79" w:rsidRPr="00812831" w:rsidRDefault="00EC4D79" w:rsidP="00812831">
            <w:pPr>
              <w:pStyle w:val="Default"/>
              <w:jc w:val="both"/>
            </w:pPr>
            <w:r w:rsidRPr="00812831">
              <w:t>«Строение хвои и шишек хвойных (на примере местных видов</w:t>
            </w:r>
          </w:p>
          <w:p w:rsidR="00EC4D79" w:rsidRPr="00812831" w:rsidRDefault="00EC4D79" w:rsidP="00812831">
            <w:pPr>
              <w:pStyle w:val="Default"/>
              <w:jc w:val="both"/>
              <w:rPr>
                <w:b/>
              </w:rPr>
            </w:pPr>
            <w:r w:rsidRPr="00812831">
              <w:rPr>
                <w:spacing w:val="6"/>
              </w:rPr>
              <w:t>3 четверть 9 часов</w:t>
            </w: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09.03.2023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EC4D79" w:rsidRPr="00812831" w:rsidTr="006A3EE0">
        <w:trPr>
          <w:trHeight w:hRule="exact" w:val="554"/>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26.</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Покрытосеменные растения</w:t>
            </w:r>
          </w:p>
          <w:p w:rsidR="00EC4D79" w:rsidRPr="00812831" w:rsidRDefault="00EC4D79" w:rsidP="00812831">
            <w:pPr>
              <w:pStyle w:val="Default"/>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30.03.2023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EC4D79" w:rsidRPr="00812831" w:rsidTr="006A3EE0">
        <w:trPr>
          <w:trHeight w:hRule="exact" w:val="576"/>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27.</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Происхождение растений. Основные этапы развития растительного мира </w:t>
            </w:r>
          </w:p>
          <w:p w:rsidR="00EC4D79" w:rsidRPr="00812831" w:rsidRDefault="00EC4D79" w:rsidP="00812831">
            <w:pPr>
              <w:pStyle w:val="Default"/>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06.04.2023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Устныйопрос;</w:t>
            </w:r>
          </w:p>
        </w:tc>
      </w:tr>
      <w:tr w:rsidR="00EC4D79" w:rsidRPr="00812831" w:rsidTr="006A3EE0">
        <w:trPr>
          <w:trHeight w:hRule="exact" w:val="981"/>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28.</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Грибы, их общая характеристика, строение и жизнедеятельность. Роль грибов в природе и жизни человека </w:t>
            </w: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13.04.2023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Устныйопрос;</w:t>
            </w:r>
          </w:p>
        </w:tc>
      </w:tr>
      <w:tr w:rsidR="00EC4D79" w:rsidRPr="00812831" w:rsidTr="006A3EE0">
        <w:trPr>
          <w:trHeight w:hRule="exact" w:val="906"/>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29.</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Шляпочные грибы. П.р.№2 «Строение плодовых тел шляпочных грибов</w:t>
            </w: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20.04.2023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EC4D79" w:rsidRPr="00812831" w:rsidTr="006A3EE0">
        <w:trPr>
          <w:trHeight w:hRule="exact" w:val="1010"/>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30.</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Плесневые грибы и дрожжи Л. р.№ 6</w:t>
            </w:r>
          </w:p>
          <w:p w:rsidR="00EC4D79" w:rsidRPr="00812831" w:rsidRDefault="00EC4D79" w:rsidP="00812831">
            <w:pPr>
              <w:pStyle w:val="Default"/>
              <w:jc w:val="both"/>
            </w:pPr>
            <w:r w:rsidRPr="00812831">
              <w:t>«Строение плесневого гриба мукора. Строение дрожжей</w:t>
            </w:r>
          </w:p>
          <w:p w:rsidR="00EC4D79" w:rsidRPr="00812831" w:rsidRDefault="00EC4D79" w:rsidP="00812831">
            <w:pPr>
              <w:pStyle w:val="dash041e0431044b0447043d044b0439"/>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27.04.2023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576"/>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Практическаяработа;</w:t>
            </w:r>
          </w:p>
        </w:tc>
      </w:tr>
      <w:tr w:rsidR="00EC4D79" w:rsidRPr="00812831" w:rsidTr="006A3EE0">
        <w:trPr>
          <w:trHeight w:hRule="exact" w:val="492"/>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31.</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 xml:space="preserve">Грибы-паразиты </w:t>
            </w:r>
          </w:p>
          <w:p w:rsidR="00EC4D79" w:rsidRPr="00812831" w:rsidRDefault="00EC4D79" w:rsidP="00812831">
            <w:pPr>
              <w:pStyle w:val="Default"/>
              <w:jc w:val="both"/>
            </w:pPr>
          </w:p>
          <w:p w:rsidR="00EC4D79" w:rsidRPr="00812831" w:rsidRDefault="00EC4D79" w:rsidP="00812831">
            <w:pPr>
              <w:pStyle w:val="dash041e0431044b0447043d044b0439"/>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04.05.2023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Тестирование;</w:t>
            </w:r>
          </w:p>
        </w:tc>
      </w:tr>
      <w:tr w:rsidR="00EC4D79" w:rsidRPr="00812831" w:rsidTr="006A3EE0">
        <w:trPr>
          <w:trHeight w:hRule="exact" w:val="828"/>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32.</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Обобщающий урок. Контрольная работа.</w:t>
            </w:r>
          </w:p>
          <w:p w:rsidR="00EC4D79" w:rsidRPr="00812831" w:rsidRDefault="00EC4D79" w:rsidP="00812831">
            <w:pPr>
              <w:pStyle w:val="dash041e0431044b0447043d044b0439"/>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11.05.2023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720"/>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Контрольнаяработа;</w:t>
            </w:r>
          </w:p>
        </w:tc>
      </w:tr>
      <w:tr w:rsidR="00EC4D79" w:rsidRPr="00BB61C1" w:rsidTr="006A3EE0">
        <w:trPr>
          <w:trHeight w:hRule="exact" w:val="957"/>
        </w:trPr>
        <w:tc>
          <w:tcPr>
            <w:tcW w:w="675" w:type="dxa"/>
            <w:tcBorders>
              <w:top w:val="single" w:sz="4" w:space="0" w:color="000000"/>
              <w:left w:val="single" w:sz="4" w:space="0" w:color="000000"/>
              <w:bottom w:val="single" w:sz="4" w:space="0" w:color="000000"/>
              <w:right w:val="single" w:sz="4" w:space="0" w:color="auto"/>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33.</w:t>
            </w:r>
          </w:p>
        </w:tc>
        <w:tc>
          <w:tcPr>
            <w:tcW w:w="3861" w:type="dxa"/>
            <w:tcBorders>
              <w:top w:val="single" w:sz="4" w:space="0" w:color="auto"/>
              <w:left w:val="single" w:sz="4" w:space="0" w:color="auto"/>
              <w:bottom w:val="single" w:sz="4" w:space="0" w:color="auto"/>
              <w:right w:val="single" w:sz="4" w:space="0" w:color="auto"/>
            </w:tcBorders>
            <w:tcMar>
              <w:left w:w="0" w:type="dxa"/>
              <w:right w:w="0" w:type="dxa"/>
            </w:tcMar>
          </w:tcPr>
          <w:p w:rsidR="00EC4D79" w:rsidRPr="00812831" w:rsidRDefault="00EC4D79" w:rsidP="00812831">
            <w:pPr>
              <w:pStyle w:val="Default"/>
              <w:jc w:val="both"/>
            </w:pPr>
            <w:r w:rsidRPr="00812831">
              <w:t>Обобщающий урок</w:t>
            </w:r>
            <w:r w:rsidRPr="00812831">
              <w:rPr>
                <w:b/>
              </w:rPr>
              <w:t xml:space="preserve"> – </w:t>
            </w:r>
            <w:r w:rsidRPr="00812831">
              <w:t>игра «Занимательная биология»</w:t>
            </w:r>
          </w:p>
          <w:p w:rsidR="00EC4D79" w:rsidRPr="00812831" w:rsidRDefault="00EC4D79" w:rsidP="00812831">
            <w:pPr>
              <w:pStyle w:val="dash041e0431044b0447043d044b0439"/>
              <w:jc w:val="both"/>
              <w:rPr>
                <w:b/>
              </w:rPr>
            </w:pPr>
          </w:p>
        </w:tc>
        <w:tc>
          <w:tcPr>
            <w:tcW w:w="992" w:type="dxa"/>
            <w:tcBorders>
              <w:top w:val="single" w:sz="4" w:space="0" w:color="000000"/>
              <w:left w:val="single" w:sz="4" w:space="0" w:color="auto"/>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18.05.2023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Самооценка с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использованием«Оценочного</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листа»;</w:t>
            </w:r>
          </w:p>
        </w:tc>
      </w:tr>
      <w:tr w:rsidR="00EC4D79" w:rsidRPr="00812831" w:rsidTr="006A3EE0">
        <w:trPr>
          <w:trHeight w:hRule="exact" w:val="573"/>
        </w:trPr>
        <w:tc>
          <w:tcPr>
            <w:tcW w:w="675"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34.</w:t>
            </w:r>
          </w:p>
        </w:tc>
        <w:tc>
          <w:tcPr>
            <w:tcW w:w="3861" w:type="dxa"/>
            <w:tcBorders>
              <w:top w:val="single" w:sz="4" w:space="0" w:color="auto"/>
              <w:left w:val="single" w:sz="4" w:space="0" w:color="000000"/>
              <w:bottom w:val="single" w:sz="4" w:space="0" w:color="000000"/>
              <w:right w:val="single" w:sz="5" w:space="0" w:color="000000"/>
            </w:tcBorders>
            <w:tcMar>
              <w:left w:w="0" w:type="dxa"/>
              <w:right w:w="0" w:type="dxa"/>
            </w:tcMar>
          </w:tcPr>
          <w:p w:rsidR="00EC4D79" w:rsidRPr="00812831" w:rsidRDefault="00EC4D79" w:rsidP="00812831">
            <w:pPr>
              <w:pStyle w:val="Default"/>
              <w:jc w:val="both"/>
            </w:pPr>
            <w:r w:rsidRPr="00812831">
              <w:t>Экскурсия на природу.</w:t>
            </w:r>
          </w:p>
          <w:p w:rsidR="00EC4D79" w:rsidRPr="00812831" w:rsidRDefault="00EC4D79" w:rsidP="00812831">
            <w:pPr>
              <w:spacing w:line="240" w:lineRule="auto"/>
              <w:rPr>
                <w:rFonts w:ascii="Times New Roman" w:eastAsia="Calibri" w:hAnsi="Times New Roman" w:cs="Times New Roman"/>
                <w:spacing w:val="6"/>
                <w:sz w:val="24"/>
                <w:szCs w:val="24"/>
              </w:rPr>
            </w:pPr>
            <w:r w:rsidRPr="00812831">
              <w:rPr>
                <w:rFonts w:ascii="Times New Roman" w:eastAsia="Calibri" w:hAnsi="Times New Roman" w:cs="Times New Roman"/>
                <w:spacing w:val="6"/>
                <w:sz w:val="24"/>
                <w:szCs w:val="24"/>
              </w:rPr>
              <w:t>4 четверть 9 часов</w:t>
            </w:r>
          </w:p>
          <w:p w:rsidR="00EC4D79" w:rsidRPr="00812831" w:rsidRDefault="00EC4D79" w:rsidP="00812831">
            <w:pPr>
              <w:spacing w:line="240" w:lineRule="auto"/>
              <w:rPr>
                <w:rFonts w:ascii="Times New Roman" w:hAnsi="Times New Roman" w:cs="Times New Roman"/>
                <w:sz w:val="24"/>
                <w:szCs w:val="24"/>
              </w:rPr>
            </w:pPr>
          </w:p>
        </w:tc>
        <w:tc>
          <w:tcPr>
            <w:tcW w:w="992" w:type="dxa"/>
            <w:tcBorders>
              <w:top w:val="single" w:sz="4" w:space="0" w:color="000000"/>
              <w:left w:val="single" w:sz="5"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jc w:val="center"/>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25.05.2023</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EC4D79" w:rsidRPr="00812831" w:rsidRDefault="00EC4D79"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экскурсия;</w:t>
            </w:r>
          </w:p>
        </w:tc>
      </w:tr>
      <w:tr w:rsidR="004B2C9C" w:rsidRPr="00812831" w:rsidTr="006A3EE0">
        <w:trPr>
          <w:trHeight w:hRule="exact" w:val="808"/>
        </w:trPr>
        <w:tc>
          <w:tcPr>
            <w:tcW w:w="4536"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B2C9C" w:rsidRPr="00812831" w:rsidRDefault="004B2C9C" w:rsidP="00812831">
            <w:pPr>
              <w:autoSpaceDE w:val="0"/>
              <w:autoSpaceDN w:val="0"/>
              <w:spacing w:before="98" w:after="0" w:line="240" w:lineRule="auto"/>
              <w:ind w:left="72"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ОБЩЕЕ КОЛИЧЕСТВО ЧАСОВ ПО ПРОГРАММЕ</w:t>
            </w:r>
          </w:p>
        </w:tc>
        <w:tc>
          <w:tcPr>
            <w:tcW w:w="992" w:type="dxa"/>
            <w:tcBorders>
              <w:top w:val="single" w:sz="4" w:space="0" w:color="000000"/>
              <w:left w:val="single" w:sz="5" w:space="0" w:color="000000"/>
              <w:bottom w:val="single" w:sz="4" w:space="0" w:color="000000"/>
              <w:right w:val="single" w:sz="4" w:space="0" w:color="000000"/>
            </w:tcBorders>
            <w:tcMar>
              <w:left w:w="0" w:type="dxa"/>
              <w:right w:w="0" w:type="dxa"/>
            </w:tcMar>
          </w:tcPr>
          <w:p w:rsidR="004B2C9C" w:rsidRPr="00812831" w:rsidRDefault="004B2C9C"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B2C9C" w:rsidRPr="00812831" w:rsidRDefault="004B2C9C"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4B2C9C" w:rsidRPr="00812831" w:rsidRDefault="004B2C9C" w:rsidP="00812831">
            <w:pPr>
              <w:autoSpaceDE w:val="0"/>
              <w:autoSpaceDN w:val="0"/>
              <w:spacing w:before="98" w:after="0" w:line="240" w:lineRule="auto"/>
              <w:ind w:left="72"/>
              <w:rPr>
                <w:rFonts w:ascii="Times New Roman" w:hAnsi="Times New Roman" w:cs="Times New Roman"/>
                <w:sz w:val="24"/>
                <w:szCs w:val="24"/>
              </w:rPr>
            </w:pPr>
            <w:r w:rsidRPr="00812831">
              <w:rPr>
                <w:rFonts w:ascii="Times New Roman" w:eastAsia="Times New Roman" w:hAnsi="Times New Roman" w:cs="Times New Roman"/>
                <w:color w:val="000000"/>
                <w:sz w:val="24"/>
                <w:szCs w:val="24"/>
              </w:rPr>
              <w:t>13</w:t>
            </w:r>
          </w:p>
        </w:tc>
        <w:tc>
          <w:tcPr>
            <w:tcW w:w="1276" w:type="dxa"/>
            <w:tcBorders>
              <w:top w:val="single" w:sz="4" w:space="0" w:color="000000"/>
              <w:left w:val="single" w:sz="4" w:space="0" w:color="000000"/>
              <w:bottom w:val="single" w:sz="4" w:space="0" w:color="000000"/>
              <w:right w:val="single" w:sz="4" w:space="0" w:color="auto"/>
            </w:tcBorders>
            <w:tcMar>
              <w:left w:w="0" w:type="dxa"/>
              <w:right w:w="0" w:type="dxa"/>
            </w:tcMar>
          </w:tcPr>
          <w:p w:rsidR="004B2C9C" w:rsidRPr="00812831" w:rsidRDefault="004B2C9C" w:rsidP="00812831">
            <w:pPr>
              <w:spacing w:line="240" w:lineRule="auto"/>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000000"/>
            </w:tcBorders>
          </w:tcPr>
          <w:p w:rsidR="004B2C9C" w:rsidRPr="00812831" w:rsidRDefault="004B2C9C" w:rsidP="00812831">
            <w:pPr>
              <w:spacing w:line="240" w:lineRule="auto"/>
              <w:rPr>
                <w:rFonts w:ascii="Times New Roman" w:hAnsi="Times New Roman" w:cs="Times New Roman"/>
                <w:sz w:val="24"/>
                <w:szCs w:val="24"/>
              </w:rPr>
            </w:pPr>
          </w:p>
        </w:tc>
      </w:tr>
    </w:tbl>
    <w:p w:rsidR="005117D8" w:rsidRPr="00812831" w:rsidRDefault="005117D8" w:rsidP="00812831">
      <w:pPr>
        <w:autoSpaceDE w:val="0"/>
        <w:autoSpaceDN w:val="0"/>
        <w:spacing w:after="0" w:line="240" w:lineRule="auto"/>
        <w:rPr>
          <w:rFonts w:ascii="Times New Roman" w:hAnsi="Times New Roman" w:cs="Times New Roman"/>
          <w:sz w:val="24"/>
          <w:szCs w:val="24"/>
        </w:rPr>
      </w:pPr>
    </w:p>
    <w:p w:rsidR="005117D8" w:rsidRPr="00812831" w:rsidRDefault="005117D8" w:rsidP="00812831">
      <w:pPr>
        <w:spacing w:line="240" w:lineRule="auto"/>
        <w:rPr>
          <w:rFonts w:ascii="Times New Roman" w:hAnsi="Times New Roman" w:cs="Times New Roman"/>
          <w:sz w:val="24"/>
          <w:szCs w:val="24"/>
        </w:rPr>
        <w:sectPr w:rsidR="005117D8" w:rsidRPr="00812831" w:rsidSect="005D05E5">
          <w:type w:val="continuous"/>
          <w:pgSz w:w="11900" w:h="16840"/>
          <w:pgMar w:top="1440" w:right="666" w:bottom="284" w:left="650" w:header="720" w:footer="720" w:gutter="0"/>
          <w:cols w:space="720" w:equalWidth="0">
            <w:col w:w="10584" w:space="0"/>
          </w:cols>
          <w:docGrid w:linePitch="360"/>
        </w:sectPr>
      </w:pPr>
    </w:p>
    <w:p w:rsidR="005117D8" w:rsidRPr="00812831" w:rsidRDefault="005117D8" w:rsidP="00812831">
      <w:pPr>
        <w:autoSpaceDE w:val="0"/>
        <w:autoSpaceDN w:val="0"/>
        <w:spacing w:after="78" w:line="240" w:lineRule="auto"/>
        <w:rPr>
          <w:rFonts w:ascii="Times New Roman" w:hAnsi="Times New Roman" w:cs="Times New Roman"/>
          <w:sz w:val="24"/>
          <w:szCs w:val="24"/>
        </w:rPr>
      </w:pPr>
    </w:p>
    <w:p w:rsidR="00812831" w:rsidRPr="004B2C9C" w:rsidRDefault="00812831" w:rsidP="004B2C9C">
      <w:pPr>
        <w:spacing w:line="20" w:lineRule="atLeast"/>
        <w:contextualSpacing/>
        <w:mirrorIndents/>
        <w:jc w:val="center"/>
        <w:rPr>
          <w:rFonts w:ascii="Times New Roman" w:eastAsia="Calibri" w:hAnsi="Times New Roman" w:cs="Times New Roman"/>
          <w:b/>
          <w:sz w:val="24"/>
          <w:szCs w:val="24"/>
          <w:lang w:val="ru-RU" w:eastAsia="ru-RU"/>
        </w:rPr>
      </w:pPr>
      <w:r w:rsidRPr="004B2C9C">
        <w:rPr>
          <w:rFonts w:ascii="Times New Roman" w:eastAsia="Calibri" w:hAnsi="Times New Roman" w:cs="Times New Roman"/>
          <w:b/>
          <w:bCs/>
          <w:color w:val="000000"/>
          <w:sz w:val="24"/>
          <w:szCs w:val="24"/>
          <w:lang w:val="ru-RU" w:eastAsia="ru-RU"/>
        </w:rPr>
        <w:t>Критерии оценивания учебных достижений</w:t>
      </w:r>
      <w:r w:rsidRPr="004B2C9C">
        <w:rPr>
          <w:rFonts w:ascii="Times New Roman" w:eastAsia="Calibri" w:hAnsi="Times New Roman" w:cs="Times New Roman"/>
          <w:b/>
          <w:bCs/>
          <w:color w:val="000000"/>
          <w:sz w:val="24"/>
          <w:szCs w:val="24"/>
          <w:lang w:val="ru-RU" w:eastAsia="ru-RU"/>
        </w:rPr>
        <w:br/>
      </w:r>
    </w:p>
    <w:p w:rsidR="00812831" w:rsidRPr="004B2C9C" w:rsidRDefault="00812831" w:rsidP="00812831">
      <w:pPr>
        <w:widowControl w:val="0"/>
        <w:spacing w:after="120"/>
        <w:ind w:left="340" w:firstLine="709"/>
        <w:contextualSpacing/>
        <w:mirrorIndents/>
        <w:rPr>
          <w:rFonts w:ascii="Times New Roman" w:eastAsia="Arial Unicode MS" w:hAnsi="Times New Roman" w:cs="Times New Roman"/>
          <w:b/>
          <w:color w:val="000000"/>
          <w:sz w:val="24"/>
          <w:szCs w:val="24"/>
          <w:lang w:val="ru-RU" w:eastAsia="ru-RU" w:bidi="ru-RU"/>
        </w:rPr>
      </w:pPr>
      <w:r w:rsidRPr="004B2C9C">
        <w:rPr>
          <w:rFonts w:ascii="Times New Roman" w:eastAsia="Arial Unicode MS" w:hAnsi="Times New Roman" w:cs="Times New Roman"/>
          <w:b/>
          <w:color w:val="000000"/>
          <w:sz w:val="24"/>
          <w:szCs w:val="24"/>
          <w:lang w:val="ru-RU" w:eastAsia="ru-RU" w:bidi="ru-RU"/>
        </w:rPr>
        <w:t>Общедидактические</w:t>
      </w:r>
    </w:p>
    <w:p w:rsidR="00812831" w:rsidRPr="004B2C9C" w:rsidRDefault="00812831" w:rsidP="00812831">
      <w:pPr>
        <w:widowControl w:val="0"/>
        <w:spacing w:after="120"/>
        <w:ind w:left="340" w:firstLine="709"/>
        <w:contextualSpacing/>
        <w:mirrorIndents/>
        <w:rPr>
          <w:rFonts w:ascii="Times New Roman" w:eastAsia="Arial Unicode MS" w:hAnsi="Times New Roman" w:cs="Times New Roman"/>
          <w:b/>
          <w:color w:val="000000"/>
          <w:sz w:val="24"/>
          <w:szCs w:val="24"/>
          <w:lang w:val="ru-RU" w:eastAsia="ru-RU" w:bidi="ru-RU"/>
        </w:rPr>
      </w:pPr>
    </w:p>
    <w:p w:rsidR="00812831" w:rsidRPr="004B2C9C"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4B2C9C">
        <w:rPr>
          <w:rFonts w:ascii="Times New Roman" w:eastAsia="Arial Unicode MS" w:hAnsi="Times New Roman" w:cs="Times New Roman"/>
          <w:color w:val="000000"/>
          <w:spacing w:val="-1"/>
          <w:sz w:val="24"/>
          <w:szCs w:val="24"/>
          <w:lang w:val="ru-RU" w:eastAsia="ru-RU" w:bidi="ru-RU"/>
        </w:rPr>
        <w:t>Оценка   «5» ставится в случае:</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Знания, понимания, глубины усвоения обучающимися всего объёма программного материала.</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«4» ставится в случае:</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Знания всего изученного программного материала.</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«3» ставится в случае:</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Умения работать на уровне воспроизведения, затруднения при ответах на видоизменённые вопросы.</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«2» ставится в случае:</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Знания и усвоения материала на уровне ниже минимальных требований программы; наличия отдельных представлений об изученном материале.</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Отсутствия умения работать на уровне воспроизведения, затруднения при ответах на стандартные вопросы.</w:t>
      </w:r>
    </w:p>
    <w:p w:rsidR="00812831" w:rsidRPr="00812831" w:rsidRDefault="00812831" w:rsidP="00812831">
      <w:pPr>
        <w:widowControl w:val="0"/>
        <w:spacing w:after="120"/>
        <w:ind w:firstLine="709"/>
        <w:contextualSpacing/>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812831" w:rsidRPr="00812831" w:rsidRDefault="00812831" w:rsidP="004B2C9C">
      <w:pPr>
        <w:widowControl w:val="0"/>
        <w:spacing w:after="120"/>
        <w:contextualSpacing/>
        <w:mirrorIndents/>
        <w:rPr>
          <w:rFonts w:ascii="Times New Roman" w:eastAsia="Arial Unicode MS" w:hAnsi="Times New Roman" w:cs="Times New Roman"/>
          <w:b/>
          <w:color w:val="000000"/>
          <w:spacing w:val="-1"/>
          <w:sz w:val="24"/>
          <w:szCs w:val="24"/>
          <w:lang w:val="ru-RU" w:eastAsia="ru-RU" w:bidi="ru-RU"/>
        </w:rPr>
      </w:pPr>
      <w:r w:rsidRPr="00812831">
        <w:rPr>
          <w:rFonts w:ascii="Times New Roman" w:eastAsia="Arial Unicode MS" w:hAnsi="Times New Roman" w:cs="Times New Roman"/>
          <w:b/>
          <w:color w:val="000000"/>
          <w:spacing w:val="-1"/>
          <w:sz w:val="24"/>
          <w:szCs w:val="24"/>
          <w:lang w:val="ru-RU" w:eastAsia="ru-RU" w:bidi="ru-RU"/>
        </w:rPr>
        <w:t>Критерии и нормы оценки знаний и умений обучающихся за устный ответ.</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"5"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"4"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 xml:space="preserve"> Оценка   "3"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Усваивает основное содержание учебного материала, но имеет пробелы, не препятствующие дальнейшему усвоению программного материала.</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"2"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812831" w:rsidRPr="00812831"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Имеет слабо сформированные и неполные знания, не умеет применять их при решении конкретных вопросов, задач, заданий по образцу.</w:t>
      </w:r>
    </w:p>
    <w:p w:rsidR="00812831" w:rsidRPr="00812831"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При ответе на один вопрос допускает более двух грубых ошибок, которые не может исправить даже при помощи учителя.</w:t>
      </w:r>
    </w:p>
    <w:p w:rsidR="00812831" w:rsidRPr="00812831"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val="ru-RU" w:eastAsia="ru-RU" w:bidi="ru-RU"/>
        </w:rPr>
      </w:pPr>
    </w:p>
    <w:p w:rsidR="00812831" w:rsidRPr="00812831"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Примечание. При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812831" w:rsidRPr="00812831"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val="ru-RU" w:eastAsia="ru-RU" w:bidi="ru-RU"/>
        </w:rPr>
      </w:pPr>
    </w:p>
    <w:p w:rsidR="00812831" w:rsidRPr="00812831" w:rsidRDefault="00812831" w:rsidP="00812831">
      <w:pPr>
        <w:widowControl w:val="0"/>
        <w:spacing w:after="120"/>
        <w:ind w:firstLine="709"/>
        <w:contextualSpacing/>
        <w:mirrorIndents/>
        <w:rPr>
          <w:rFonts w:ascii="Times New Roman" w:eastAsia="Arial Unicode MS" w:hAnsi="Times New Roman" w:cs="Times New Roman"/>
          <w:b/>
          <w:color w:val="000000"/>
          <w:spacing w:val="-1"/>
          <w:sz w:val="24"/>
          <w:szCs w:val="24"/>
          <w:lang w:val="ru-RU" w:eastAsia="ru-RU" w:bidi="ru-RU"/>
        </w:rPr>
      </w:pPr>
      <w:r w:rsidRPr="00812831">
        <w:rPr>
          <w:rFonts w:ascii="Times New Roman" w:eastAsia="Arial Unicode MS" w:hAnsi="Times New Roman" w:cs="Times New Roman"/>
          <w:b/>
          <w:color w:val="000000"/>
          <w:spacing w:val="-1"/>
          <w:sz w:val="24"/>
          <w:szCs w:val="24"/>
          <w:lang w:val="ru-RU" w:eastAsia="ru-RU" w:bidi="ru-RU"/>
        </w:rPr>
        <w:t>Критерии и нормы оценки знаний и умений обучающихся за самостоятельные письменные и контрольные работы.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«5»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Выполняет работу без ошибок и /или/ допускает не более одного недочёта.</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Соблюдает культуру письменной речи; правила оформления письменных работ.</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«4»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Выполняет письменную работу полностью, но допускает в ней не более одной негрубой ошибки и одного недочёта и /или/ не более двух недочётов.</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Соблюдает культуру письменной речи, правила оформления письменных работ, но -допускает небольшие помарки при ведении записей.</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«3»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Правильно выполняет не менее половины работы.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незначительное несоблюдение основных норм культуры письменной речи, правил оформления письменных работ.</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«2»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Правильно выполняет менее половины письменной работы.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число ошибок и недочётов, превосходящее норму, при которой может быть выставлена оценка "3".</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значительное несоблюдение основных норм культуры письменной речи, правил оформления письменных работ.</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b/>
          <w:color w:val="000000"/>
          <w:spacing w:val="-1"/>
          <w:sz w:val="24"/>
          <w:szCs w:val="24"/>
          <w:lang w:val="ru-RU" w:eastAsia="ru-RU" w:bidi="ru-RU"/>
        </w:rPr>
      </w:pPr>
      <w:r w:rsidRPr="00812831">
        <w:rPr>
          <w:rFonts w:ascii="Times New Roman" w:eastAsia="Arial Unicode MS" w:hAnsi="Times New Roman" w:cs="Times New Roman"/>
          <w:b/>
          <w:color w:val="000000"/>
          <w:spacing w:val="-1"/>
          <w:sz w:val="24"/>
          <w:szCs w:val="24"/>
          <w:lang w:val="ru-RU" w:eastAsia="ru-RU" w:bidi="ru-RU"/>
        </w:rPr>
        <w:t>Критерии и нормы оценки знаний и умений обучающихся за практические и лабораторные работы.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«5» ставится, если:</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«4»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При оформлении работ допускает неточности в описании хода действий; делает неполные выводы при обобщении.</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«3»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"2"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p>
    <w:p w:rsidR="00812831" w:rsidRPr="00812831" w:rsidRDefault="00812831" w:rsidP="00812831">
      <w:pPr>
        <w:widowControl w:val="0"/>
        <w:spacing w:after="120"/>
        <w:contextualSpacing/>
        <w:mirrorIndents/>
        <w:rPr>
          <w:rFonts w:ascii="Times New Roman" w:eastAsia="Arial Unicode MS" w:hAnsi="Times New Roman" w:cs="Times New Roman"/>
          <w:b/>
          <w:color w:val="000000"/>
          <w:spacing w:val="-1"/>
          <w:sz w:val="24"/>
          <w:szCs w:val="24"/>
          <w:lang w:val="ru-RU" w:eastAsia="ru-RU" w:bidi="ru-RU"/>
        </w:rPr>
      </w:pPr>
      <w:r w:rsidRPr="00812831">
        <w:rPr>
          <w:rFonts w:ascii="Times New Roman" w:eastAsia="Arial Unicode MS" w:hAnsi="Times New Roman" w:cs="Times New Roman"/>
          <w:b/>
          <w:color w:val="000000"/>
          <w:spacing w:val="-1"/>
          <w:sz w:val="24"/>
          <w:szCs w:val="24"/>
          <w:lang w:val="ru-RU" w:eastAsia="ru-RU" w:bidi="ru-RU"/>
        </w:rPr>
        <w:t>Критерии и нормы оценки знаний и умений обучающихся за наблюдением объектов.</w:t>
      </w:r>
    </w:p>
    <w:p w:rsidR="00812831" w:rsidRPr="00812831" w:rsidRDefault="00812831" w:rsidP="00812831">
      <w:pPr>
        <w:widowControl w:val="0"/>
        <w:spacing w:after="120"/>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«5»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Правильно проводит наблюдение по заданию учителя.</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Выделяет существенные признаки у наблюдаемого объекта, процесса.</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Грамотно, логично оформляет результаты своих наблюдений, делает обобщения, выводы.</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"4" ставится, если ученик:</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Правильно проводит наблюдение по заданию учителя.</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неточности в ходе наблюдений: при выделении существенных признаков у наблюдаемого объекта, процесса называет второстепенные.</w:t>
      </w:r>
    </w:p>
    <w:p w:rsidR="00812831" w:rsidRPr="00812831" w:rsidRDefault="00812831" w:rsidP="00812831">
      <w:pPr>
        <w:widowControl w:val="0"/>
        <w:spacing w:after="120"/>
        <w:ind w:firstLine="709"/>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Небрежно или неточно оформляет результаты наблюдений.</w:t>
      </w:r>
    </w:p>
    <w:p w:rsidR="00812831" w:rsidRPr="00812831"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val="ru-RU" w:eastAsia="ru-RU" w:bidi="ru-RU"/>
        </w:rPr>
      </w:pPr>
    </w:p>
    <w:p w:rsidR="00812831" w:rsidRPr="00812831" w:rsidRDefault="00812831" w:rsidP="00812831">
      <w:pPr>
        <w:widowControl w:val="0"/>
        <w:spacing w:after="120"/>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Оценка   "3" ставится, если ученик:</w:t>
      </w:r>
    </w:p>
    <w:p w:rsidR="00812831" w:rsidRPr="00812831" w:rsidRDefault="00812831" w:rsidP="00812831">
      <w:pPr>
        <w:widowControl w:val="0"/>
        <w:spacing w:after="120"/>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одну-две грубые ошибки или неточности в проведении наблюдений по заданию учителя.</w:t>
      </w:r>
    </w:p>
    <w:p w:rsidR="00812831" w:rsidRPr="00812831" w:rsidRDefault="00812831" w:rsidP="00812831">
      <w:pPr>
        <w:widowControl w:val="0"/>
        <w:spacing w:after="120"/>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При выделении существенных признаков у наблюдаемого объекта, процесса называет лишь некоторые из них.</w:t>
      </w:r>
    </w:p>
    <w:p w:rsidR="00812831" w:rsidRPr="00812831" w:rsidRDefault="00812831" w:rsidP="00812831">
      <w:pPr>
        <w:widowControl w:val="0"/>
        <w:spacing w:after="120"/>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Допускает одну-две грубые ошибки в оформлении результатов, наблюдений и выводов.</w:t>
      </w:r>
    </w:p>
    <w:p w:rsidR="00812831" w:rsidRPr="00812831" w:rsidRDefault="00812831" w:rsidP="00812831">
      <w:pPr>
        <w:widowControl w:val="0"/>
        <w:spacing w:after="120"/>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b/>
          <w:color w:val="000000"/>
          <w:spacing w:val="-1"/>
          <w:sz w:val="24"/>
          <w:szCs w:val="24"/>
          <w:lang w:val="ru-RU" w:eastAsia="ru-RU" w:bidi="ru-RU"/>
        </w:rPr>
        <w:t>Общая классификация ошибок.</w:t>
      </w:r>
    </w:p>
    <w:p w:rsidR="00812831" w:rsidRPr="00812831" w:rsidRDefault="00812831" w:rsidP="00812831">
      <w:pPr>
        <w:widowControl w:val="0"/>
        <w:spacing w:after="120"/>
        <w:ind w:left="340"/>
        <w:contextualSpacing/>
        <w:mirrorIndents/>
        <w:rPr>
          <w:rFonts w:ascii="Times New Roman" w:eastAsia="Arial Unicode MS" w:hAnsi="Times New Roman" w:cs="Times New Roman"/>
          <w:color w:val="000000"/>
          <w:spacing w:val="-1"/>
          <w:sz w:val="24"/>
          <w:szCs w:val="24"/>
          <w:lang w:val="ru-RU" w:eastAsia="ru-RU" w:bidi="ru-RU"/>
        </w:rPr>
      </w:pPr>
      <w:r w:rsidRPr="00812831">
        <w:rPr>
          <w:rFonts w:ascii="Times New Roman" w:eastAsia="Arial Unicode MS" w:hAnsi="Times New Roman" w:cs="Times New Roman"/>
          <w:color w:val="000000"/>
          <w:spacing w:val="-1"/>
          <w:sz w:val="24"/>
          <w:szCs w:val="24"/>
          <w:lang w:val="ru-RU" w:eastAsia="ru-RU" w:bidi="ru-RU"/>
        </w:rPr>
        <w:t>При оценке знаний, умений, навыков следует учитывать все ошибки (грубые и негрубые), недочёты в соответствии с возрастом учащихся.</w:t>
      </w:r>
    </w:p>
    <w:p w:rsidR="00812831" w:rsidRPr="00AC01C6"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eastAsia="ru-RU" w:bidi="ru-RU"/>
        </w:rPr>
      </w:pPr>
      <w:r w:rsidRPr="00AC01C6">
        <w:rPr>
          <w:rFonts w:ascii="Times New Roman" w:eastAsia="Arial Unicode MS" w:hAnsi="Times New Roman" w:cs="Times New Roman"/>
          <w:color w:val="000000"/>
          <w:spacing w:val="-1"/>
          <w:sz w:val="24"/>
          <w:szCs w:val="24"/>
          <w:lang w:eastAsia="ru-RU" w:bidi="ru-RU"/>
        </w:rPr>
        <w:t>Грубымисчитаютсяошибки:</w:t>
      </w:r>
    </w:p>
    <w:p w:rsidR="00812831" w:rsidRPr="00812831" w:rsidRDefault="00812831" w:rsidP="00812831">
      <w:pPr>
        <w:widowControl w:val="0"/>
        <w:numPr>
          <w:ilvl w:val="0"/>
          <w:numId w:val="16"/>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812831" w:rsidRPr="00812831" w:rsidRDefault="00812831" w:rsidP="00812831">
      <w:pPr>
        <w:widowControl w:val="0"/>
        <w:numPr>
          <w:ilvl w:val="0"/>
          <w:numId w:val="16"/>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неумение выделить в ответе главное; обобщить результаты изучения;</w:t>
      </w:r>
    </w:p>
    <w:p w:rsidR="00812831" w:rsidRPr="00812831" w:rsidRDefault="00812831" w:rsidP="00812831">
      <w:pPr>
        <w:widowControl w:val="0"/>
        <w:numPr>
          <w:ilvl w:val="0"/>
          <w:numId w:val="16"/>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неумение применить знания для решения задач, объяснения явления;</w:t>
      </w:r>
    </w:p>
    <w:p w:rsidR="00812831" w:rsidRPr="00812831" w:rsidRDefault="00812831" w:rsidP="00812831">
      <w:pPr>
        <w:widowControl w:val="0"/>
        <w:numPr>
          <w:ilvl w:val="0"/>
          <w:numId w:val="16"/>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неумение читать и строить графики, принципиальные схемы;</w:t>
      </w:r>
    </w:p>
    <w:p w:rsidR="00812831" w:rsidRPr="00812831" w:rsidRDefault="00812831" w:rsidP="00812831">
      <w:pPr>
        <w:widowControl w:val="0"/>
        <w:numPr>
          <w:ilvl w:val="0"/>
          <w:numId w:val="16"/>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выводов;</w:t>
      </w:r>
    </w:p>
    <w:p w:rsidR="00812831" w:rsidRPr="00812831" w:rsidRDefault="00812831" w:rsidP="00812831">
      <w:pPr>
        <w:widowControl w:val="0"/>
        <w:numPr>
          <w:ilvl w:val="0"/>
          <w:numId w:val="16"/>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неумение пользоваться первоисточниками, учебником, справочником;</w:t>
      </w:r>
    </w:p>
    <w:p w:rsidR="00812831" w:rsidRPr="00812831" w:rsidRDefault="00812831" w:rsidP="00812831">
      <w:pPr>
        <w:widowControl w:val="0"/>
        <w:numPr>
          <w:ilvl w:val="0"/>
          <w:numId w:val="16"/>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нарушение техники безопасности, небрежное отношение к оборудованию, приборам, материалам.</w:t>
      </w:r>
    </w:p>
    <w:p w:rsidR="00812831" w:rsidRPr="00812831"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val="ru-RU" w:eastAsia="ru-RU" w:bidi="ru-RU"/>
        </w:rPr>
      </w:pPr>
    </w:p>
    <w:p w:rsidR="00812831" w:rsidRPr="00AC01C6" w:rsidRDefault="00812831" w:rsidP="00812831">
      <w:pPr>
        <w:widowControl w:val="0"/>
        <w:spacing w:after="120"/>
        <w:ind w:left="340" w:firstLine="709"/>
        <w:contextualSpacing/>
        <w:mirrorIndents/>
        <w:rPr>
          <w:rFonts w:ascii="Times New Roman" w:eastAsia="Arial Unicode MS" w:hAnsi="Times New Roman" w:cs="Times New Roman"/>
          <w:color w:val="000000"/>
          <w:spacing w:val="-1"/>
          <w:sz w:val="24"/>
          <w:szCs w:val="24"/>
          <w:lang w:eastAsia="ru-RU" w:bidi="ru-RU"/>
        </w:rPr>
      </w:pPr>
      <w:r w:rsidRPr="00AC01C6">
        <w:rPr>
          <w:rFonts w:ascii="Times New Roman" w:eastAsia="Arial Unicode MS" w:hAnsi="Times New Roman" w:cs="Times New Roman"/>
          <w:color w:val="000000"/>
          <w:spacing w:val="-1"/>
          <w:sz w:val="24"/>
          <w:szCs w:val="24"/>
          <w:lang w:eastAsia="ru-RU" w:bidi="ru-RU"/>
        </w:rPr>
        <w:t>К негрубымотносятсяошибки:</w:t>
      </w:r>
    </w:p>
    <w:p w:rsidR="00812831" w:rsidRPr="00812831" w:rsidRDefault="00812831" w:rsidP="00812831">
      <w:pPr>
        <w:widowControl w:val="0"/>
        <w:numPr>
          <w:ilvl w:val="0"/>
          <w:numId w:val="17"/>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812831" w:rsidRPr="00812831" w:rsidRDefault="00812831" w:rsidP="00812831">
      <w:pPr>
        <w:widowControl w:val="0"/>
        <w:numPr>
          <w:ilvl w:val="0"/>
          <w:numId w:val="17"/>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 xml:space="preserve">ошибки при снятии показаний с измерительных приборов, не связанные с определением цены деления шкалы;  </w:t>
      </w:r>
    </w:p>
    <w:p w:rsidR="00812831" w:rsidRPr="00812831" w:rsidRDefault="00812831" w:rsidP="00812831">
      <w:pPr>
        <w:widowControl w:val="0"/>
        <w:numPr>
          <w:ilvl w:val="0"/>
          <w:numId w:val="17"/>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ошибки, вызванные несоблюдением условий проведения опыта, наблюдения, условий работы прибора, оборудования;</w:t>
      </w:r>
    </w:p>
    <w:p w:rsidR="00812831" w:rsidRPr="00812831" w:rsidRDefault="00812831" w:rsidP="00812831">
      <w:pPr>
        <w:widowControl w:val="0"/>
        <w:numPr>
          <w:ilvl w:val="0"/>
          <w:numId w:val="17"/>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ошибки в условных обозначениях на схемах, неточность графика;</w:t>
      </w:r>
    </w:p>
    <w:p w:rsidR="00812831" w:rsidRPr="00812831" w:rsidRDefault="00812831" w:rsidP="00812831">
      <w:pPr>
        <w:widowControl w:val="0"/>
        <w:numPr>
          <w:ilvl w:val="0"/>
          <w:numId w:val="17"/>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812831" w:rsidRPr="00812831" w:rsidRDefault="00812831" w:rsidP="00812831">
      <w:pPr>
        <w:widowControl w:val="0"/>
        <w:numPr>
          <w:ilvl w:val="0"/>
          <w:numId w:val="17"/>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нерациональные методы работы со справочной литературой;</w:t>
      </w:r>
    </w:p>
    <w:p w:rsidR="00812831" w:rsidRPr="00812831" w:rsidRDefault="00812831" w:rsidP="00812831">
      <w:pPr>
        <w:widowControl w:val="0"/>
        <w:numPr>
          <w:ilvl w:val="0"/>
          <w:numId w:val="17"/>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неумение решать задачи, выполнять задания в общем виде.</w:t>
      </w:r>
    </w:p>
    <w:p w:rsidR="00812831" w:rsidRPr="00AC01C6" w:rsidRDefault="00812831" w:rsidP="00812831">
      <w:pPr>
        <w:widowControl w:val="0"/>
        <w:spacing w:after="120"/>
        <w:contextualSpacing/>
        <w:mirrorIndents/>
        <w:rPr>
          <w:rFonts w:ascii="Times New Roman" w:eastAsia="Arial Unicode MS" w:hAnsi="Times New Roman" w:cs="Times New Roman"/>
          <w:color w:val="000000"/>
          <w:spacing w:val="-1"/>
          <w:sz w:val="24"/>
          <w:szCs w:val="24"/>
          <w:lang w:eastAsia="ru-RU" w:bidi="ru-RU"/>
        </w:rPr>
      </w:pPr>
      <w:r w:rsidRPr="00AC01C6">
        <w:rPr>
          <w:rFonts w:ascii="Times New Roman" w:eastAsia="Arial Unicode MS" w:hAnsi="Times New Roman" w:cs="Times New Roman"/>
          <w:color w:val="000000"/>
          <w:spacing w:val="-1"/>
          <w:sz w:val="24"/>
          <w:szCs w:val="24"/>
          <w:lang w:eastAsia="ru-RU" w:bidi="ru-RU"/>
        </w:rPr>
        <w:t>Недочётамиявляются:</w:t>
      </w:r>
    </w:p>
    <w:p w:rsidR="00812831" w:rsidRPr="00812831" w:rsidRDefault="00812831" w:rsidP="00812831">
      <w:pPr>
        <w:widowControl w:val="0"/>
        <w:numPr>
          <w:ilvl w:val="0"/>
          <w:numId w:val="18"/>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нерациональные приёмы вычислений и преобразований, выполнения опытов, наблюдений, практических заданий;</w:t>
      </w:r>
    </w:p>
    <w:p w:rsidR="00812831" w:rsidRPr="00AC01C6" w:rsidRDefault="00812831" w:rsidP="00812831">
      <w:pPr>
        <w:widowControl w:val="0"/>
        <w:numPr>
          <w:ilvl w:val="0"/>
          <w:numId w:val="18"/>
        </w:numPr>
        <w:spacing w:after="120"/>
        <w:ind w:left="340" w:firstLine="709"/>
        <w:contextualSpacing/>
        <w:mirrorIndents/>
        <w:rPr>
          <w:rFonts w:ascii="Times New Roman" w:eastAsia="Times New Roman" w:hAnsi="Times New Roman" w:cs="Times New Roman"/>
          <w:spacing w:val="-1"/>
          <w:sz w:val="24"/>
          <w:szCs w:val="24"/>
          <w:lang w:eastAsia="ar-SA"/>
        </w:rPr>
      </w:pPr>
      <w:r w:rsidRPr="00AC01C6">
        <w:rPr>
          <w:rFonts w:ascii="Times New Roman" w:eastAsia="Times New Roman" w:hAnsi="Times New Roman" w:cs="Times New Roman"/>
          <w:spacing w:val="-1"/>
          <w:sz w:val="24"/>
          <w:szCs w:val="24"/>
          <w:lang w:eastAsia="ar-SA"/>
        </w:rPr>
        <w:t>арифметическиеошибки в вычислениях;</w:t>
      </w:r>
    </w:p>
    <w:p w:rsidR="00812831" w:rsidRPr="00812831" w:rsidRDefault="00812831" w:rsidP="00812831">
      <w:pPr>
        <w:widowControl w:val="0"/>
        <w:numPr>
          <w:ilvl w:val="0"/>
          <w:numId w:val="18"/>
        </w:numPr>
        <w:spacing w:after="120"/>
        <w:ind w:left="340" w:firstLine="709"/>
        <w:contextualSpacing/>
        <w:mirrorIndents/>
        <w:rPr>
          <w:rFonts w:ascii="Times New Roman" w:eastAsia="Times New Roman" w:hAnsi="Times New Roman" w:cs="Times New Roman"/>
          <w:spacing w:val="-1"/>
          <w:sz w:val="24"/>
          <w:szCs w:val="24"/>
          <w:lang w:val="ru-RU" w:eastAsia="ar-SA"/>
        </w:rPr>
      </w:pPr>
      <w:r w:rsidRPr="00812831">
        <w:rPr>
          <w:rFonts w:ascii="Times New Roman" w:eastAsia="Times New Roman" w:hAnsi="Times New Roman" w:cs="Times New Roman"/>
          <w:spacing w:val="-1"/>
          <w:sz w:val="24"/>
          <w:szCs w:val="24"/>
          <w:lang w:val="ru-RU" w:eastAsia="ar-SA"/>
        </w:rPr>
        <w:t>небрежное выполнение записей, чертежей, схем, графиков, таблиц;</w:t>
      </w:r>
    </w:p>
    <w:p w:rsidR="00812831" w:rsidRPr="00AC01C6" w:rsidRDefault="00812831" w:rsidP="00812831">
      <w:pPr>
        <w:widowControl w:val="0"/>
        <w:numPr>
          <w:ilvl w:val="0"/>
          <w:numId w:val="18"/>
        </w:numPr>
        <w:spacing w:after="120"/>
        <w:ind w:left="340" w:firstLine="709"/>
        <w:contextualSpacing/>
        <w:mirrorIndents/>
        <w:rPr>
          <w:rFonts w:ascii="Times New Roman" w:eastAsia="Times New Roman" w:hAnsi="Times New Roman" w:cs="Times New Roman"/>
          <w:spacing w:val="-1"/>
          <w:sz w:val="24"/>
          <w:szCs w:val="24"/>
          <w:lang w:eastAsia="ar-SA"/>
        </w:rPr>
      </w:pPr>
      <w:r w:rsidRPr="00AC01C6">
        <w:rPr>
          <w:rFonts w:ascii="Times New Roman" w:eastAsia="Times New Roman" w:hAnsi="Times New Roman" w:cs="Times New Roman"/>
          <w:spacing w:val="-1"/>
          <w:sz w:val="24"/>
          <w:szCs w:val="24"/>
          <w:lang w:eastAsia="ar-SA"/>
        </w:rPr>
        <w:t>орфографические и пунктуационныеошибки.</w:t>
      </w:r>
    </w:p>
    <w:p w:rsidR="00812831" w:rsidRPr="00AC01C6" w:rsidRDefault="00812831" w:rsidP="00812831">
      <w:pPr>
        <w:ind w:left="1440"/>
        <w:rPr>
          <w:rFonts w:ascii="Times New Roman" w:eastAsia="Calibri" w:hAnsi="Times New Roman" w:cs="Times New Roman"/>
          <w:b/>
          <w:sz w:val="24"/>
          <w:szCs w:val="24"/>
          <w:lang w:eastAsia="ru-RU"/>
        </w:rPr>
      </w:pPr>
    </w:p>
    <w:p w:rsidR="005117D8" w:rsidRPr="00812831" w:rsidRDefault="00016505" w:rsidP="00812831">
      <w:pPr>
        <w:ind w:left="1440"/>
        <w:rPr>
          <w:rFonts w:ascii="Times New Roman" w:eastAsia="Calibri" w:hAnsi="Times New Roman" w:cs="Times New Roman"/>
          <w:i/>
          <w:sz w:val="24"/>
          <w:szCs w:val="24"/>
          <w:lang w:val="ru-RU" w:eastAsia="ru-RU"/>
        </w:rPr>
      </w:pPr>
      <w:r w:rsidRPr="00812831">
        <w:rPr>
          <w:rFonts w:ascii="Times New Roman" w:eastAsia="Times New Roman" w:hAnsi="Times New Roman" w:cs="Times New Roman"/>
          <w:b/>
          <w:color w:val="000000"/>
          <w:sz w:val="24"/>
          <w:szCs w:val="24"/>
          <w:lang w:val="ru-RU"/>
        </w:rPr>
        <w:t xml:space="preserve">УЧЕБНО-МЕТОДИЧЕСКОЕ ОБЕСПЕЧЕНИЕ ОБРАЗОВАТЕЛЬНОГО ПРОЦЕССА </w:t>
      </w:r>
    </w:p>
    <w:p w:rsidR="005117D8" w:rsidRPr="00812831" w:rsidRDefault="00016505" w:rsidP="00812831">
      <w:pPr>
        <w:autoSpaceDE w:val="0"/>
        <w:autoSpaceDN w:val="0"/>
        <w:spacing w:before="346"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ОБЯЗАТЕЛЬНЫЕ УЧЕБНЫЕ МАТЕРИАЛЫ ДЛЯ УЧЕНИКА</w:t>
      </w:r>
    </w:p>
    <w:p w:rsidR="005117D8" w:rsidRPr="00812831" w:rsidRDefault="00016505" w:rsidP="00812831">
      <w:pPr>
        <w:autoSpaceDE w:val="0"/>
        <w:autoSpaceDN w:val="0"/>
        <w:spacing w:before="166" w:after="0" w:line="240" w:lineRule="auto"/>
        <w:ind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Пасечник В.В., Суматохин С.В., Калинова Г.С. и другие; под редакцией Пасечника В.В. Биология, 5 класс/ Акционерное общество «Издательство «Просвещение»;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Введите свой вариант:</w:t>
      </w:r>
    </w:p>
    <w:p w:rsidR="005117D8" w:rsidRPr="00812831" w:rsidRDefault="00016505" w:rsidP="00812831">
      <w:pPr>
        <w:autoSpaceDE w:val="0"/>
        <w:autoSpaceDN w:val="0"/>
        <w:spacing w:before="262"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МЕТОДИЧЕСКИЕ МАТЕРИАЛЫ ДЛЯ УЧИТЕЛЯ</w:t>
      </w:r>
    </w:p>
    <w:p w:rsidR="005117D8" w:rsidRPr="00812831" w:rsidRDefault="00016505" w:rsidP="00812831">
      <w:pPr>
        <w:autoSpaceDE w:val="0"/>
        <w:autoSpaceDN w:val="0"/>
        <w:spacing w:before="166"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Биология. Бактерии, грибы, растения. 5 кл.: учеб. Для общеобразоват. учреждений / В. В. Пасечник. –М.: Дрофа, 2012.- 141, (3) с.</w:t>
      </w:r>
    </w:p>
    <w:p w:rsidR="005117D8" w:rsidRPr="00812831" w:rsidRDefault="00016505" w:rsidP="00812831">
      <w:pPr>
        <w:autoSpaceDE w:val="0"/>
        <w:autoSpaceDN w:val="0"/>
        <w:spacing w:before="72"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Биология. Бактерии, грибы, растения: 5 класс. Рабочая тетрадь. К учебнику В. В. Пасечника. Тестовые задания ЕГЭ: Вертикаль, 2012 г. Издательство Дрофа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Биология. Растения, бактерии, грибы, лишайники. Мультимедийное учебное пособие. Просвещение.</w:t>
      </w:r>
    </w:p>
    <w:p w:rsidR="005117D8" w:rsidRPr="00812831" w:rsidRDefault="00016505" w:rsidP="00812831">
      <w:pPr>
        <w:autoSpaceDE w:val="0"/>
        <w:autoSpaceDN w:val="0"/>
        <w:spacing w:before="70" w:after="0" w:line="240" w:lineRule="auto"/>
        <w:ind w:right="43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Пальдяева Г.М. «Программы для общеобразовательных учреждений. Биология 5-11 кл». Сборник программ. Издательство Дрофа 2012г.</w:t>
      </w:r>
    </w:p>
    <w:p w:rsidR="005117D8" w:rsidRPr="00812831" w:rsidRDefault="00016505" w:rsidP="00812831">
      <w:pPr>
        <w:autoSpaceDE w:val="0"/>
        <w:autoSpaceDN w:val="0"/>
        <w:spacing w:before="70" w:after="0" w:line="240" w:lineRule="auto"/>
        <w:ind w:right="1152"/>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Электронное приложение к учебнику Биология. Бактерии, грибы, растения. 5 кл.: учеб. Для общеобразоват. учреждений / В. В. Пасечник. – М.: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Дрофа, 2012.- 141, (3) с.</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Биология в школе. Функции и среда обитания живых организмов. Электронные уроки и тесты. Дмитриева Т.А., Симатихин С.В. Биологии. Растения, бактерии, грибы, лишайники, животные. 7-7кл.: Вопросы. Задания. Задачи. – М.: Дрофа, 2002.- 128.: 6 ил. – (Дидактические материалы);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 Под ред. А.Г. Асмолова.- М.: Просвещение, 2008. </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Кузнецов А.А. О стандарте второго поколе¬ния // Биология в школе. - 2009. - №2. </w:t>
      </w:r>
    </w:p>
    <w:p w:rsidR="005117D8" w:rsidRPr="00812831" w:rsidRDefault="00016505" w:rsidP="00812831">
      <w:pPr>
        <w:autoSpaceDE w:val="0"/>
        <w:autoSpaceDN w:val="0"/>
        <w:spacing w:before="70" w:after="0" w:line="240" w:lineRule="auto"/>
        <w:ind w:right="28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Мухина, В. В. Урок с использованием технологии критического мышления и компьютера (ИКТ) по теме: "Могут ли растения переселяться, если они не передвигаются" [Электронный ресурс] / В. В.</w:t>
      </w:r>
    </w:p>
    <w:p w:rsidR="005117D8" w:rsidRPr="00812831" w:rsidRDefault="00016505" w:rsidP="00812831">
      <w:pPr>
        <w:autoSpaceDE w:val="0"/>
        <w:autoSpaceDN w:val="0"/>
        <w:spacing w:before="70" w:after="0" w:line="240" w:lineRule="auto"/>
        <w:ind w:right="2016"/>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Мухина. - Режим доступа: </w:t>
      </w:r>
      <w:r w:rsidRPr="00812831">
        <w:rPr>
          <w:rFonts w:ascii="Times New Roman" w:eastAsia="Times New Roman" w:hAnsi="Times New Roman" w:cs="Times New Roman"/>
          <w:color w:val="000000"/>
          <w:sz w:val="24"/>
          <w:szCs w:val="24"/>
        </w:rPr>
        <w:t>http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festival</w:t>
      </w:r>
      <w:r w:rsidRPr="00812831">
        <w:rPr>
          <w:rFonts w:ascii="Times New Roman" w:eastAsia="Times New Roman" w:hAnsi="Times New Roman" w:cs="Times New Roman"/>
          <w:color w:val="000000"/>
          <w:sz w:val="24"/>
          <w:szCs w:val="24"/>
          <w:lang w:val="ru-RU"/>
        </w:rPr>
        <w:t>.1</w:t>
      </w:r>
      <w:r w:rsidRPr="00812831">
        <w:rPr>
          <w:rFonts w:ascii="Times New Roman" w:eastAsia="Times New Roman" w:hAnsi="Times New Roman" w:cs="Times New Roman"/>
          <w:color w:val="000000"/>
          <w:sz w:val="24"/>
          <w:szCs w:val="24"/>
        </w:rPr>
        <w:t>september</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ru</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index</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php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numb</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artic</w:t>
      </w:r>
      <w:r w:rsidRPr="00812831">
        <w:rPr>
          <w:rFonts w:ascii="Times New Roman" w:eastAsia="Times New Roman" w:hAnsi="Times New Roman" w:cs="Times New Roman"/>
          <w:color w:val="000000"/>
          <w:sz w:val="24"/>
          <w:szCs w:val="24"/>
          <w:lang w:val="ru-RU"/>
        </w:rPr>
        <w:t>=415827 Образовательные технологии: сборник материалов. М.: Баласс, 2008.</w:t>
      </w:r>
    </w:p>
    <w:p w:rsidR="005117D8" w:rsidRPr="00812831" w:rsidRDefault="00016505" w:rsidP="00812831">
      <w:pPr>
        <w:autoSpaceDE w:val="0"/>
        <w:autoSpaceDN w:val="0"/>
        <w:spacing w:before="70" w:after="0" w:line="240" w:lineRule="auto"/>
        <w:ind w:right="720"/>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Открытая биология. Версия 2.6. Физикон. Авт. Д. И. Мамонтов. Полный мультимедийный курс биологии.</w:t>
      </w:r>
    </w:p>
    <w:p w:rsidR="005117D8" w:rsidRPr="00812831" w:rsidRDefault="00016505" w:rsidP="00812831">
      <w:pPr>
        <w:autoSpaceDE w:val="0"/>
        <w:autoSpaceDN w:val="0"/>
        <w:spacing w:before="72" w:after="0" w:line="240" w:lineRule="auto"/>
        <w:ind w:right="14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Открытая биология. Полный интерактивный курс биологии для учащихся школы, лицеев, гимназий, колледжей, студентов вузов. Версия 2.6.</w:t>
      </w:r>
    </w:p>
    <w:p w:rsidR="005117D8" w:rsidRPr="00812831" w:rsidRDefault="00016505" w:rsidP="00812831">
      <w:pPr>
        <w:autoSpaceDE w:val="0"/>
        <w:autoSpaceDN w:val="0"/>
        <w:spacing w:before="264"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5117D8" w:rsidRPr="00812831" w:rsidRDefault="00016505" w:rsidP="00812831">
      <w:pPr>
        <w:autoSpaceDE w:val="0"/>
        <w:autoSpaceDN w:val="0"/>
        <w:spacing w:before="166" w:after="0" w:line="240" w:lineRule="auto"/>
        <w:ind w:right="158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rPr>
        <w:t>http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festival</w:t>
      </w:r>
      <w:r w:rsidRPr="00812831">
        <w:rPr>
          <w:rFonts w:ascii="Times New Roman" w:eastAsia="Times New Roman" w:hAnsi="Times New Roman" w:cs="Times New Roman"/>
          <w:color w:val="000000"/>
          <w:sz w:val="24"/>
          <w:szCs w:val="24"/>
          <w:lang w:val="ru-RU"/>
        </w:rPr>
        <w:t>.1</w:t>
      </w:r>
      <w:r w:rsidRPr="00812831">
        <w:rPr>
          <w:rFonts w:ascii="Times New Roman" w:eastAsia="Times New Roman" w:hAnsi="Times New Roman" w:cs="Times New Roman"/>
          <w:color w:val="000000"/>
          <w:sz w:val="24"/>
          <w:szCs w:val="24"/>
        </w:rPr>
        <w:t>september</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ru</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index</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php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numb</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artic</w:t>
      </w:r>
      <w:r w:rsidRPr="00812831">
        <w:rPr>
          <w:rFonts w:ascii="Times New Roman" w:eastAsia="Times New Roman" w:hAnsi="Times New Roman" w:cs="Times New Roman"/>
          <w:color w:val="000000"/>
          <w:sz w:val="24"/>
          <w:szCs w:val="24"/>
          <w:lang w:val="ru-RU"/>
        </w:rPr>
        <w:t xml:space="preserve">=415827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rPr>
        <w:t>http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standart</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edu</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ru</w:t>
      </w:r>
      <w:r w:rsidRPr="00812831">
        <w:rPr>
          <w:rFonts w:ascii="Times New Roman" w:eastAsia="Times New Roman" w:hAnsi="Times New Roman" w:cs="Times New Roman"/>
          <w:color w:val="000000"/>
          <w:sz w:val="24"/>
          <w:szCs w:val="24"/>
          <w:lang w:val="ru-RU"/>
        </w:rPr>
        <w:t xml:space="preserve">/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rPr>
        <w:t>http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www</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lift</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net</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rPr>
        <w:t>http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www</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floranimal</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ru</w:t>
      </w:r>
      <w:r w:rsidRPr="00812831">
        <w:rPr>
          <w:rFonts w:ascii="Times New Roman" w:eastAsia="Times New Roman" w:hAnsi="Times New Roman" w:cs="Times New Roman"/>
          <w:color w:val="000000"/>
          <w:sz w:val="24"/>
          <w:szCs w:val="24"/>
          <w:lang w:val="ru-RU"/>
        </w:rPr>
        <w:t xml:space="preserve">/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rPr>
        <w:t>http</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www</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plant</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geoman</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ru</w:t>
      </w:r>
      <w:r w:rsidRPr="00812831">
        <w:rPr>
          <w:rFonts w:ascii="Times New Roman" w:eastAsia="Times New Roman" w:hAnsi="Times New Roman" w:cs="Times New Roman"/>
          <w:color w:val="000000"/>
          <w:sz w:val="24"/>
          <w:szCs w:val="24"/>
          <w:lang w:val="ru-RU"/>
        </w:rPr>
        <w:t xml:space="preserve">/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rPr>
        <w:t>https</w:t>
      </w:r>
      <w:r w:rsidRPr="00812831">
        <w:rPr>
          <w:rFonts w:ascii="Times New Roman" w:eastAsia="Times New Roman" w:hAnsi="Times New Roman" w:cs="Times New Roman"/>
          <w:color w:val="000000"/>
          <w:sz w:val="24"/>
          <w:szCs w:val="24"/>
          <w:lang w:val="ru-RU"/>
        </w:rPr>
        <w:t>:урок.рф/</w:t>
      </w:r>
      <w:r w:rsidRPr="00812831">
        <w:rPr>
          <w:rFonts w:ascii="Times New Roman" w:eastAsia="Times New Roman" w:hAnsi="Times New Roman" w:cs="Times New Roman"/>
          <w:color w:val="000000"/>
          <w:sz w:val="24"/>
          <w:szCs w:val="24"/>
        </w:rPr>
        <w:t>library</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formi</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metodi</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i</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priyomi</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organizatcii</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zanyatij</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v</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kontek</w:t>
      </w:r>
      <w:r w:rsidRPr="00812831">
        <w:rPr>
          <w:rFonts w:ascii="Times New Roman" w:eastAsia="Times New Roman" w:hAnsi="Times New Roman" w:cs="Times New Roman"/>
          <w:color w:val="000000"/>
          <w:sz w:val="24"/>
          <w:szCs w:val="24"/>
          <w:lang w:val="ru-RU"/>
        </w:rPr>
        <w:t>_134752.</w:t>
      </w:r>
      <w:r w:rsidRPr="00812831">
        <w:rPr>
          <w:rFonts w:ascii="Times New Roman" w:eastAsia="Times New Roman" w:hAnsi="Times New Roman" w:cs="Times New Roman"/>
          <w:color w:val="000000"/>
          <w:sz w:val="24"/>
          <w:szCs w:val="24"/>
        </w:rPr>
        <w:t>htmlhttps</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pedsovet</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su</w:t>
      </w:r>
      <w:r w:rsidRPr="00812831">
        <w:rPr>
          <w:rFonts w:ascii="Times New Roman" w:eastAsia="Times New Roman" w:hAnsi="Times New Roman" w:cs="Times New Roman"/>
          <w:color w:val="000000"/>
          <w:sz w:val="24"/>
          <w:szCs w:val="24"/>
          <w:lang w:val="ru-RU"/>
        </w:rPr>
        <w:t>/</w:t>
      </w:r>
      <w:r w:rsidRPr="00812831">
        <w:rPr>
          <w:rFonts w:ascii="Times New Roman" w:eastAsia="Times New Roman" w:hAnsi="Times New Roman" w:cs="Times New Roman"/>
          <w:color w:val="000000"/>
          <w:sz w:val="24"/>
          <w:szCs w:val="24"/>
        </w:rPr>
        <w:t>fgos</w:t>
      </w:r>
      <w:r w:rsidRPr="00812831">
        <w:rPr>
          <w:rFonts w:ascii="Times New Roman" w:eastAsia="Times New Roman" w:hAnsi="Times New Roman" w:cs="Times New Roman"/>
          <w:color w:val="000000"/>
          <w:sz w:val="24"/>
          <w:szCs w:val="24"/>
          <w:lang w:val="ru-RU"/>
        </w:rPr>
        <w:t>/6048_</w:t>
      </w:r>
      <w:r w:rsidRPr="00812831">
        <w:rPr>
          <w:rFonts w:ascii="Times New Roman" w:eastAsia="Times New Roman" w:hAnsi="Times New Roman" w:cs="Times New Roman"/>
          <w:color w:val="000000"/>
          <w:sz w:val="24"/>
          <w:szCs w:val="24"/>
        </w:rPr>
        <w:t>typy</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urokov</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po</w:t>
      </w:r>
      <w:r w:rsidRPr="00812831">
        <w:rPr>
          <w:rFonts w:ascii="Times New Roman" w:eastAsia="Times New Roman" w:hAnsi="Times New Roman" w:cs="Times New Roman"/>
          <w:color w:val="000000"/>
          <w:sz w:val="24"/>
          <w:szCs w:val="24"/>
          <w:lang w:val="ru-RU"/>
        </w:rPr>
        <w:t>_</w:t>
      </w:r>
      <w:r w:rsidRPr="00812831">
        <w:rPr>
          <w:rFonts w:ascii="Times New Roman" w:eastAsia="Times New Roman" w:hAnsi="Times New Roman" w:cs="Times New Roman"/>
          <w:color w:val="000000"/>
          <w:sz w:val="24"/>
          <w:szCs w:val="24"/>
        </w:rPr>
        <w:t>fgos</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1130" w:right="666" w:bottom="298" w:left="650" w:header="720" w:footer="720" w:gutter="0"/>
          <w:cols w:space="720" w:equalWidth="0">
            <w:col w:w="10584" w:space="0"/>
          </w:cols>
          <w:docGrid w:linePitch="360"/>
        </w:sectPr>
      </w:pPr>
    </w:p>
    <w:p w:rsidR="005117D8" w:rsidRPr="00812831" w:rsidRDefault="005117D8" w:rsidP="00812831">
      <w:pPr>
        <w:autoSpaceDE w:val="0"/>
        <w:autoSpaceDN w:val="0"/>
        <w:spacing w:after="78"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5117D8" w:rsidRPr="00812831" w:rsidRDefault="00016505" w:rsidP="00812831">
      <w:pPr>
        <w:autoSpaceDE w:val="0"/>
        <w:autoSpaceDN w:val="0"/>
        <w:spacing w:before="346" w:after="0" w:line="240" w:lineRule="auto"/>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УЧЕБНОЕ ОБОРУДОВАНИЕ</w:t>
      </w:r>
    </w:p>
    <w:p w:rsidR="005117D8" w:rsidRPr="00812831" w:rsidRDefault="00016505" w:rsidP="00812831">
      <w:pPr>
        <w:autoSpaceDE w:val="0"/>
        <w:autoSpaceDN w:val="0"/>
        <w:spacing w:before="166" w:after="0" w:line="240" w:lineRule="auto"/>
        <w:ind w:right="460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МАТЕРИАЛЬНО_ТЕХНИЧЕСКОЕ ОБЕСПЕЧЕНИЕ: Печатные пособия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Биология 6 класс. Растения, грибы, лишайники 14 таблиц Вещества растений. Клеточное строение 12 таб.</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Общее знакомство с цветковыми растениями 6 таблиц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Растение - живой организм 4 таблицы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Растения и окружающая среда 7 табли</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«Ботаника 1» (12 таблиц)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Портреты ученых биологов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Строение, размножение и разнообразие растений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Схема строения клеток живых организмов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Уровни организации живой природы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Растения. Грибы. Лишайники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ЦИФРОВЫЕ ОБРАЗОВАТЕЛЬНЫЕ РЕСУРСЫ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Цифровые компоненты учебно-методическим комплексам по основным разделам курса биологии Коллекция цифровых образовательных ресурсов по курсу биологии, в том числе задачник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Общепользовательские цифровые инструменты учебной деятельности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Специализированные цифровые инструменты учебной деятельности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ЭКРАННО-ЗВУКОВЫЕ ПОСОБИЯ (могут быть в цифровом виде)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Биология. Неклеточные формы жизни. Бактерии. Электронное учебное изданиеБиология. Строение и жизнедеятельность организма растения. Электронное учебное издание.</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Биология. Строение высших и низших растений. Электронное учебное издание.</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Фрагментарный видеофильм о строении, размножении и среде обитания растений основных отделов Фрагментарный видеофильм об охране природы в России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Фрагментарный видеофильм по оказанию первой помощи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Фрагментарный видеофильм по основным экологическим проблемам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ТЕХНИЧЕСКИЕ СРЕДСТВА ОБУЧЕНИЯ (СРЕДСТВА ИКТ)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Мультимедийный компьютер Основные технические требования: графическая операционная система, привод для чтения-записи компакт дисков, аудио-видео входы/выходы, возможность выхода в Интернет; оснащен акустическими колонками, микрофоном и наушниками; в комплект входит пакет прикладных программ (текстовых, табличных, графических и презентационных).</w:t>
      </w:r>
    </w:p>
    <w:p w:rsidR="005117D8" w:rsidRPr="00812831" w:rsidRDefault="00016505" w:rsidP="00812831">
      <w:pPr>
        <w:autoSpaceDE w:val="0"/>
        <w:autoSpaceDN w:val="0"/>
        <w:spacing w:before="70" w:after="0" w:line="240" w:lineRule="auto"/>
        <w:ind w:right="1008"/>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Принтер лазерный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Мультимедиа проектор Экран (на штативе или навесной) Минимальные размеры 1,5 × 1,5 м</w:t>
      </w:r>
    </w:p>
    <w:p w:rsidR="005117D8" w:rsidRPr="00812831" w:rsidRDefault="00016505" w:rsidP="00812831">
      <w:pPr>
        <w:autoSpaceDE w:val="0"/>
        <w:autoSpaceDN w:val="0"/>
        <w:spacing w:before="262" w:after="0" w:line="240" w:lineRule="auto"/>
        <w:ind w:right="720"/>
        <w:rPr>
          <w:rFonts w:ascii="Times New Roman" w:hAnsi="Times New Roman" w:cs="Times New Roman"/>
          <w:sz w:val="24"/>
          <w:szCs w:val="24"/>
          <w:lang w:val="ru-RU"/>
        </w:rPr>
      </w:pPr>
      <w:r w:rsidRPr="00812831">
        <w:rPr>
          <w:rFonts w:ascii="Times New Roman" w:eastAsia="Times New Roman" w:hAnsi="Times New Roman" w:cs="Times New Roman"/>
          <w:b/>
          <w:color w:val="000000"/>
          <w:sz w:val="24"/>
          <w:szCs w:val="24"/>
          <w:lang w:val="ru-RU"/>
        </w:rPr>
        <w:t>ОБОРУДОВАНИЕ ДЛЯ ПРОВЕДЕНИЯ ЛАБОРАТОРНЫХ, ПРАКТИЧЕСКИХ РАБОТ, ДЕМОНСТРАЦИЙ</w:t>
      </w:r>
    </w:p>
    <w:p w:rsidR="005117D8" w:rsidRPr="00812831" w:rsidRDefault="00016505" w:rsidP="00812831">
      <w:pPr>
        <w:autoSpaceDE w:val="0"/>
        <w:autoSpaceDN w:val="0"/>
        <w:spacing w:before="166" w:after="0" w:line="240" w:lineRule="auto"/>
        <w:ind w:right="864"/>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Комплект микропрепаратов «Ботаника 1»</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Комплект микропрепаратов «Ботаника2»</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Лупа препаровальная</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Микроскоп школьный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Набор хим.посуды и принадлежностей по биологии для дем. работ.(КДОБУ)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Набор хим.посуды и принадлежн. для лаб. работ по биологии (НПБЛ)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Комплект посуды и принадлежностей для проведения лабораторных работ. Включает посуду,</w:t>
      </w:r>
    </w:p>
    <w:p w:rsidR="005117D8" w:rsidRPr="00812831" w:rsidRDefault="005117D8" w:rsidP="00812831">
      <w:pPr>
        <w:spacing w:line="240" w:lineRule="auto"/>
        <w:rPr>
          <w:rFonts w:ascii="Times New Roman" w:hAnsi="Times New Roman" w:cs="Times New Roman"/>
          <w:sz w:val="24"/>
          <w:szCs w:val="24"/>
          <w:lang w:val="ru-RU"/>
        </w:rPr>
        <w:sectPr w:rsidR="005117D8" w:rsidRPr="00812831" w:rsidSect="005D05E5">
          <w:type w:val="continuous"/>
          <w:pgSz w:w="11900" w:h="16840"/>
          <w:pgMar w:top="432" w:right="666" w:bottom="298" w:left="650" w:header="720" w:footer="720" w:gutter="0"/>
          <w:cols w:space="720" w:equalWidth="0">
            <w:col w:w="10584" w:space="0"/>
          </w:cols>
          <w:docGrid w:linePitch="360"/>
        </w:sectPr>
      </w:pPr>
    </w:p>
    <w:p w:rsidR="005117D8" w:rsidRPr="00812831" w:rsidRDefault="005117D8" w:rsidP="00812831">
      <w:pPr>
        <w:autoSpaceDE w:val="0"/>
        <w:autoSpaceDN w:val="0"/>
        <w:spacing w:after="66" w:line="240" w:lineRule="auto"/>
        <w:rPr>
          <w:rFonts w:ascii="Times New Roman" w:hAnsi="Times New Roman" w:cs="Times New Roman"/>
          <w:sz w:val="24"/>
          <w:szCs w:val="24"/>
          <w:lang w:val="ru-RU"/>
        </w:rPr>
      </w:pPr>
    </w:p>
    <w:p w:rsidR="005117D8" w:rsidRPr="00812831" w:rsidRDefault="00016505" w:rsidP="00812831">
      <w:pPr>
        <w:autoSpaceDE w:val="0"/>
        <w:autoSpaceDN w:val="0"/>
        <w:spacing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препаровальные принадлежности, покровные и предметные стекла и др.</w:t>
      </w:r>
    </w:p>
    <w:p w:rsidR="005117D8" w:rsidRPr="00812831" w:rsidRDefault="00016505" w:rsidP="00812831">
      <w:pPr>
        <w:autoSpaceDE w:val="0"/>
        <w:autoSpaceDN w:val="0"/>
        <w:spacing w:before="70" w:after="0" w:line="240" w:lineRule="auto"/>
        <w:rPr>
          <w:rFonts w:ascii="Times New Roman" w:hAnsi="Times New Roman" w:cs="Times New Roman"/>
          <w:sz w:val="24"/>
          <w:szCs w:val="24"/>
          <w:lang w:val="ru-RU"/>
        </w:rPr>
      </w:pPr>
      <w:r w:rsidRPr="00812831">
        <w:rPr>
          <w:rFonts w:ascii="Times New Roman" w:eastAsia="Times New Roman" w:hAnsi="Times New Roman" w:cs="Times New Roman"/>
          <w:color w:val="000000"/>
          <w:sz w:val="24"/>
          <w:szCs w:val="24"/>
          <w:lang w:val="ru-RU"/>
        </w:rPr>
        <w:t xml:space="preserve">Лупа ручная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МОДЕЛИ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Размножение различных групп растений (набор)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Строение клеток растений и животных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Муляжи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Плодовые тела шляпочных грибов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НАТУРАЛЬНЫЕ ОБЪЕКТЫ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Коллекция « Палеонтологическая (форма сохранности ископ. раст. и живот.)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Коллекция «Голосеменные растения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Гербарий «Основные группы растений»</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Гербарии, иллюстрирующие морфологические, систематические признаки растений, экологические особенности разных групп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Набор микропрепаратов по ботанике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Набор микропрепаратов по разделу «Растения. Бактерии . Грибы. Лишайники» (базовый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Ископаемые растения и животные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Живые объекты </w:t>
      </w:r>
      <w:r w:rsidRPr="00812831">
        <w:rPr>
          <w:rFonts w:ascii="Times New Roman" w:hAnsi="Times New Roman" w:cs="Times New Roman"/>
          <w:sz w:val="24"/>
          <w:szCs w:val="24"/>
          <w:lang w:val="ru-RU"/>
        </w:rPr>
        <w:br/>
      </w:r>
      <w:r w:rsidRPr="00812831">
        <w:rPr>
          <w:rFonts w:ascii="Times New Roman" w:eastAsia="Times New Roman" w:hAnsi="Times New Roman" w:cs="Times New Roman"/>
          <w:color w:val="000000"/>
          <w:sz w:val="24"/>
          <w:szCs w:val="24"/>
          <w:lang w:val="ru-RU"/>
        </w:rPr>
        <w:t xml:space="preserve">Оснащенность образовательного процесса учебным оборудованием для выполнения лабораторных работ по биологии (базовый уровень) </w:t>
      </w:r>
    </w:p>
    <w:p w:rsidR="005117D8" w:rsidRDefault="005117D8" w:rsidP="00812831">
      <w:pPr>
        <w:spacing w:line="240" w:lineRule="auto"/>
        <w:rPr>
          <w:rFonts w:ascii="Times New Roman" w:hAnsi="Times New Roman" w:cs="Times New Roman"/>
          <w:sz w:val="24"/>
          <w:szCs w:val="24"/>
          <w:lang w:val="ru-RU"/>
        </w:rPr>
      </w:pPr>
    </w:p>
    <w:p w:rsidR="008A248B" w:rsidRDefault="008A248B" w:rsidP="008A248B">
      <w:pPr>
        <w:ind w:left="1440"/>
        <w:jc w:val="center"/>
        <w:rPr>
          <w:rFonts w:ascii="Times New Roman" w:eastAsia="Calibri" w:hAnsi="Times New Roman" w:cs="Times New Roman"/>
          <w:i/>
          <w:sz w:val="24"/>
          <w:szCs w:val="24"/>
          <w:lang w:val="ru-RU" w:eastAsia="ru-RU"/>
        </w:rPr>
      </w:pPr>
    </w:p>
    <w:p w:rsidR="008A248B" w:rsidRDefault="008A248B" w:rsidP="008A248B">
      <w:pPr>
        <w:ind w:left="1440"/>
        <w:jc w:val="center"/>
        <w:rPr>
          <w:rFonts w:ascii="Times New Roman" w:eastAsia="Calibri" w:hAnsi="Times New Roman" w:cs="Times New Roman"/>
          <w:i/>
          <w:sz w:val="24"/>
          <w:szCs w:val="24"/>
          <w:lang w:val="ru-RU" w:eastAsia="ru-RU"/>
        </w:rPr>
      </w:pPr>
    </w:p>
    <w:p w:rsidR="008A248B" w:rsidRDefault="008A248B" w:rsidP="008A248B">
      <w:pPr>
        <w:ind w:left="1440"/>
        <w:jc w:val="center"/>
        <w:rPr>
          <w:rFonts w:ascii="Times New Roman" w:eastAsia="Calibri" w:hAnsi="Times New Roman" w:cs="Times New Roman"/>
          <w:i/>
          <w:sz w:val="24"/>
          <w:szCs w:val="24"/>
          <w:lang w:val="ru-RU" w:eastAsia="ru-RU"/>
        </w:rPr>
      </w:pPr>
    </w:p>
    <w:p w:rsidR="008A248B" w:rsidRDefault="008A248B" w:rsidP="008A248B">
      <w:pPr>
        <w:ind w:left="1440"/>
        <w:jc w:val="center"/>
        <w:rPr>
          <w:rFonts w:ascii="Times New Roman" w:eastAsia="Calibri" w:hAnsi="Times New Roman" w:cs="Times New Roman"/>
          <w:i/>
          <w:sz w:val="24"/>
          <w:szCs w:val="24"/>
          <w:lang w:val="ru-RU" w:eastAsia="ru-RU"/>
        </w:rPr>
      </w:pPr>
    </w:p>
    <w:p w:rsidR="008A248B" w:rsidRPr="006A3EE0" w:rsidRDefault="008A248B" w:rsidP="008A248B">
      <w:pPr>
        <w:ind w:left="1440"/>
        <w:jc w:val="center"/>
        <w:rPr>
          <w:rFonts w:ascii="Times New Roman" w:eastAsia="Calibri" w:hAnsi="Times New Roman" w:cs="Times New Roman"/>
          <w:i/>
          <w:sz w:val="24"/>
          <w:szCs w:val="24"/>
          <w:lang w:val="ru-RU" w:eastAsia="ru-RU"/>
        </w:rPr>
      </w:pPr>
    </w:p>
    <w:p w:rsidR="008A248B" w:rsidRPr="006A3EE0" w:rsidRDefault="008A248B" w:rsidP="008A248B">
      <w:pPr>
        <w:ind w:left="1440"/>
        <w:jc w:val="center"/>
        <w:rPr>
          <w:rFonts w:ascii="Times New Roman" w:eastAsia="Calibri" w:hAnsi="Times New Roman" w:cs="Times New Roman"/>
          <w:i/>
          <w:sz w:val="24"/>
          <w:szCs w:val="24"/>
          <w:lang w:val="ru-RU" w:eastAsia="ru-RU"/>
        </w:rPr>
      </w:pPr>
    </w:p>
    <w:p w:rsidR="008A248B" w:rsidRPr="006A3EE0" w:rsidRDefault="008A248B" w:rsidP="008A248B">
      <w:pPr>
        <w:ind w:left="1440"/>
        <w:jc w:val="center"/>
        <w:rPr>
          <w:rFonts w:ascii="Times New Roman" w:eastAsia="Calibri" w:hAnsi="Times New Roman" w:cs="Times New Roman"/>
          <w:i/>
          <w:sz w:val="24"/>
          <w:szCs w:val="24"/>
          <w:lang w:val="ru-RU" w:eastAsia="ru-RU"/>
        </w:rPr>
      </w:pPr>
    </w:p>
    <w:p w:rsidR="008A248B" w:rsidRPr="006A3EE0" w:rsidRDefault="008A248B" w:rsidP="008A248B">
      <w:pPr>
        <w:ind w:left="1440"/>
        <w:contextualSpacing/>
        <w:jc w:val="center"/>
        <w:rPr>
          <w:rFonts w:asciiTheme="majorHAnsi" w:eastAsia="Calibri" w:hAnsiTheme="majorHAnsi" w:cstheme="majorHAnsi"/>
          <w:b/>
          <w:sz w:val="24"/>
          <w:szCs w:val="24"/>
          <w:lang w:val="ru-RU" w:eastAsia="ru-RU"/>
        </w:rPr>
        <w:sectPr w:rsidR="008A248B" w:rsidRPr="006A3EE0" w:rsidSect="005D05E5">
          <w:type w:val="continuous"/>
          <w:pgSz w:w="11900" w:h="16840"/>
          <w:pgMar w:top="1440" w:right="666" w:bottom="286" w:left="934" w:header="720" w:footer="720" w:gutter="0"/>
          <w:cols w:space="720" w:equalWidth="0">
            <w:col w:w="10300" w:space="0"/>
          </w:cols>
          <w:docGrid w:linePitch="360"/>
        </w:sectPr>
      </w:pPr>
    </w:p>
    <w:p w:rsidR="008A248B" w:rsidRPr="006A3EE0" w:rsidRDefault="008A248B" w:rsidP="004B2C9C">
      <w:pPr>
        <w:spacing w:line="240" w:lineRule="auto"/>
        <w:contextualSpacing/>
        <w:rPr>
          <w:rFonts w:asciiTheme="majorHAnsi" w:eastAsia="Calibri" w:hAnsiTheme="majorHAnsi" w:cstheme="majorHAnsi"/>
          <w:b/>
          <w:sz w:val="24"/>
          <w:szCs w:val="24"/>
          <w:lang w:val="ru-RU" w:eastAsia="ru-RU"/>
        </w:rPr>
      </w:pPr>
      <w:r w:rsidRPr="006A3EE0">
        <w:rPr>
          <w:rFonts w:asciiTheme="majorHAnsi" w:eastAsia="Calibri" w:hAnsiTheme="majorHAnsi" w:cstheme="majorHAnsi"/>
          <w:b/>
          <w:sz w:val="24"/>
          <w:szCs w:val="24"/>
          <w:lang w:val="ru-RU" w:eastAsia="ru-RU"/>
        </w:rPr>
        <w:t>Примерные контрольные работы</w:t>
      </w:r>
    </w:p>
    <w:p w:rsidR="008A248B" w:rsidRPr="006A3EE0" w:rsidRDefault="008A248B" w:rsidP="008A248B">
      <w:pPr>
        <w:spacing w:after="160" w:line="240" w:lineRule="auto"/>
        <w:contextualSpacing/>
        <w:rPr>
          <w:rFonts w:asciiTheme="majorHAnsi" w:hAnsiTheme="majorHAnsi" w:cstheme="majorHAnsi"/>
          <w:b/>
          <w:i/>
          <w:color w:val="000000"/>
          <w:sz w:val="24"/>
          <w:szCs w:val="24"/>
          <w:lang w:val="ru-RU"/>
        </w:rPr>
      </w:pPr>
      <w:r w:rsidRPr="006A3EE0">
        <w:rPr>
          <w:rFonts w:asciiTheme="majorHAnsi" w:hAnsiTheme="majorHAnsi" w:cstheme="majorHAnsi"/>
          <w:b/>
          <w:i/>
          <w:color w:val="000000"/>
          <w:sz w:val="24"/>
          <w:szCs w:val="24"/>
          <w:lang w:val="ru-RU"/>
        </w:rPr>
        <w:t>Контрольная работа №1 по теме: «ВВЕДЕНИЕ. БИОЛОГИЯ КАК НАУКА»</w:t>
      </w:r>
    </w:p>
    <w:p w:rsidR="008A248B" w:rsidRPr="006A3EE0" w:rsidRDefault="008A248B" w:rsidP="008A248B">
      <w:pPr>
        <w:spacing w:line="240" w:lineRule="auto"/>
        <w:contextualSpacing/>
        <w:jc w:val="center"/>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Вариант 1</w:t>
      </w:r>
    </w:p>
    <w:p w:rsidR="008A248B" w:rsidRPr="006A3EE0" w:rsidRDefault="008A248B" w:rsidP="008A248B">
      <w:pPr>
        <w:spacing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 xml:space="preserve">Часть А. </w:t>
      </w:r>
    </w:p>
    <w:p w:rsidR="008A248B" w:rsidRPr="006A3EE0" w:rsidRDefault="008A248B" w:rsidP="008A248B">
      <w:pPr>
        <w:spacing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sz w:val="24"/>
          <w:szCs w:val="24"/>
          <w:lang w:val="ru-RU" w:eastAsia="ru-RU"/>
        </w:rPr>
        <w:t xml:space="preserve">Прочитай внимательно задание. В каждом задании А1-А3 выбери </w:t>
      </w:r>
      <w:r w:rsidRPr="006A3EE0">
        <w:rPr>
          <w:rFonts w:asciiTheme="majorHAnsi" w:eastAsia="Times New Roman" w:hAnsiTheme="majorHAnsi" w:cstheme="majorHAnsi"/>
          <w:sz w:val="24"/>
          <w:szCs w:val="24"/>
          <w:u w:val="single"/>
          <w:lang w:val="ru-RU" w:eastAsia="ru-RU"/>
        </w:rPr>
        <w:t>только один</w:t>
      </w:r>
      <w:r w:rsidRPr="006A3EE0">
        <w:rPr>
          <w:rFonts w:asciiTheme="majorHAnsi" w:eastAsia="Times New Roman" w:hAnsiTheme="majorHAnsi" w:cstheme="majorHAnsi"/>
          <w:sz w:val="24"/>
          <w:szCs w:val="24"/>
          <w:lang w:val="ru-RU" w:eastAsia="ru-RU"/>
        </w:rPr>
        <w:t xml:space="preserve"> правильный ответ.</w:t>
      </w:r>
    </w:p>
    <w:p w:rsidR="008A248B" w:rsidRPr="006A3EE0" w:rsidRDefault="008A248B" w:rsidP="008A248B">
      <w:pPr>
        <w:spacing w:line="240" w:lineRule="auto"/>
        <w:contextualSpacing/>
        <w:rPr>
          <w:rFonts w:asciiTheme="majorHAnsi" w:eastAsia="Times New Roman" w:hAnsiTheme="majorHAnsi" w:cstheme="majorHAnsi"/>
          <w:b/>
          <w:sz w:val="24"/>
          <w:szCs w:val="24"/>
          <w:lang w:val="ru-RU" w:eastAsia="ru-RU"/>
        </w:rPr>
      </w:pPr>
    </w:p>
    <w:p w:rsidR="008A248B" w:rsidRPr="006A3EE0" w:rsidRDefault="008A248B" w:rsidP="008A248B">
      <w:pPr>
        <w:spacing w:line="240" w:lineRule="auto"/>
        <w:contextualSpacing/>
        <w:rPr>
          <w:rFonts w:asciiTheme="majorHAnsi" w:eastAsia="Times New Roman" w:hAnsiTheme="majorHAnsi" w:cstheme="majorHAnsi"/>
          <w:b/>
          <w:i/>
          <w:sz w:val="24"/>
          <w:szCs w:val="24"/>
          <w:lang w:val="ru-RU" w:eastAsia="ru-RU"/>
        </w:rPr>
      </w:pPr>
      <w:r w:rsidRPr="006A3EE0">
        <w:rPr>
          <w:rFonts w:asciiTheme="majorHAnsi" w:eastAsia="Times New Roman" w:hAnsiTheme="majorHAnsi" w:cstheme="majorHAnsi"/>
          <w:b/>
          <w:sz w:val="24"/>
          <w:szCs w:val="24"/>
          <w:lang w:val="ru-RU" w:eastAsia="ru-RU"/>
        </w:rPr>
        <w:t xml:space="preserve"> А1. Ботаника наука о:</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растениях</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2) животных</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бактериях</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жизни.</w:t>
      </w:r>
    </w:p>
    <w:p w:rsidR="008A248B" w:rsidRPr="006A3EE0" w:rsidRDefault="008A248B" w:rsidP="008A248B">
      <w:pPr>
        <w:spacing w:line="240" w:lineRule="auto"/>
        <w:contextualSpacing/>
        <w:rPr>
          <w:rFonts w:asciiTheme="majorHAnsi" w:eastAsia="Times New Roman" w:hAnsiTheme="majorHAnsi" w:cstheme="majorHAnsi"/>
          <w:b/>
          <w:i/>
          <w:sz w:val="24"/>
          <w:szCs w:val="24"/>
          <w:lang w:val="ru-RU" w:eastAsia="ru-RU"/>
        </w:rPr>
      </w:pPr>
      <w:r w:rsidRPr="006A3EE0">
        <w:rPr>
          <w:rFonts w:asciiTheme="majorHAnsi" w:eastAsia="Times New Roman" w:hAnsiTheme="majorHAnsi" w:cstheme="majorHAnsi"/>
          <w:b/>
          <w:sz w:val="24"/>
          <w:szCs w:val="24"/>
          <w:lang w:val="ru-RU" w:eastAsia="ru-RU"/>
        </w:rPr>
        <w:t>А2. К какому царству относится организм, представленный на рисунке 1:</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растения</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Calibri" w:hAnsiTheme="majorHAnsi" w:cstheme="majorHAnsi"/>
          <w:noProof/>
          <w:color w:val="2222CC"/>
          <w:sz w:val="24"/>
          <w:szCs w:val="24"/>
          <w:lang w:val="ru-RU" w:eastAsia="ru-RU"/>
        </w:rPr>
        <w:drawing>
          <wp:anchor distT="0" distB="0" distL="114300" distR="114300" simplePos="0" relativeHeight="251590144" behindDoc="0" locked="0" layoutInCell="1" allowOverlap="1">
            <wp:simplePos x="0" y="0"/>
            <wp:positionH relativeFrom="column">
              <wp:posOffset>4054475</wp:posOffset>
            </wp:positionH>
            <wp:positionV relativeFrom="paragraph">
              <wp:posOffset>25400</wp:posOffset>
            </wp:positionV>
            <wp:extent cx="1225550" cy="826770"/>
            <wp:effectExtent l="0" t="0" r="0" b="0"/>
            <wp:wrapNone/>
            <wp:docPr id="1" name="Рисунок 1" descr="http://im0-tub-ru.yandex.net/i?id=c6bbd0366527ee9d31545044584980c1&amp;n=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c6bbd0366527ee9d31545044584980c1&amp;n=2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0" cy="826770"/>
                    </a:xfrm>
                    <a:prstGeom prst="rect">
                      <a:avLst/>
                    </a:prstGeom>
                    <a:noFill/>
                    <a:ln>
                      <a:noFill/>
                    </a:ln>
                  </pic:spPr>
                </pic:pic>
              </a:graphicData>
            </a:graphic>
          </wp:anchor>
        </w:drawing>
      </w:r>
      <w:r w:rsidRPr="006A3EE0">
        <w:rPr>
          <w:rFonts w:asciiTheme="majorHAnsi" w:eastAsia="Times New Roman" w:hAnsiTheme="majorHAnsi" w:cstheme="majorHAnsi"/>
          <w:sz w:val="24"/>
          <w:szCs w:val="24"/>
          <w:lang w:val="ru-RU" w:eastAsia="ru-RU"/>
        </w:rPr>
        <w:t>2) животные</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бактерии</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грибы</w:t>
      </w:r>
    </w:p>
    <w:p w:rsidR="008A248B" w:rsidRPr="006A3EE0" w:rsidRDefault="008A248B" w:rsidP="008A248B">
      <w:pPr>
        <w:spacing w:line="240" w:lineRule="auto"/>
        <w:contextualSpacing/>
        <w:rPr>
          <w:rFonts w:asciiTheme="majorHAnsi" w:eastAsia="Times New Roman" w:hAnsiTheme="majorHAnsi" w:cstheme="majorHAnsi"/>
          <w:b/>
          <w:i/>
          <w:sz w:val="24"/>
          <w:szCs w:val="24"/>
          <w:lang w:val="ru-RU" w:eastAsia="ru-RU"/>
        </w:rPr>
      </w:pPr>
      <w:r w:rsidRPr="006A3EE0">
        <w:rPr>
          <w:rFonts w:asciiTheme="majorHAnsi" w:eastAsia="Times New Roman" w:hAnsiTheme="majorHAnsi" w:cstheme="majorHAnsi"/>
          <w:b/>
          <w:sz w:val="24"/>
          <w:szCs w:val="24"/>
          <w:lang w:val="ru-RU" w:eastAsia="ru-RU"/>
        </w:rPr>
        <w:t xml:space="preserve"> А3. Укажите объект живой природы:</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камень</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2) планета                                                                               рисунок 1</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человек</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Луна</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А4</w:t>
      </w:r>
      <w:r w:rsidRPr="006A3EE0">
        <w:rPr>
          <w:rFonts w:asciiTheme="majorHAnsi" w:eastAsia="Times New Roman" w:hAnsiTheme="majorHAnsi" w:cstheme="majorHAnsi"/>
          <w:sz w:val="24"/>
          <w:szCs w:val="24"/>
          <w:lang w:val="ru-RU" w:eastAsia="ru-RU"/>
        </w:rPr>
        <w:t>. Ученик положил семена редиса в сырую почву, семена салата  - в сухую почву, семена огурца на мокрую тряпицу в миску, а семена арбуза – в керосин. Через 5 дней он решил посмотреть на результат своей работы и определить проросли ли семена растений. Какой метод использовал ученик в своей работе:</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опыт</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2) наблюдение</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сравнение</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описание</w:t>
      </w: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b/>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b/>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Часть В</w:t>
      </w: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В1.</w:t>
      </w:r>
      <w:r w:rsidRPr="006A3EE0">
        <w:rPr>
          <w:rFonts w:asciiTheme="majorHAnsi" w:eastAsia="Times New Roman" w:hAnsiTheme="majorHAnsi" w:cstheme="majorHAnsi"/>
          <w:sz w:val="24"/>
          <w:szCs w:val="24"/>
          <w:lang w:val="ru-RU" w:eastAsia="ru-RU"/>
        </w:rPr>
        <w:t xml:space="preserve"> Соотнесите понятия «Свойство живого» с его характеристикой:</w:t>
      </w:r>
    </w:p>
    <w:tbl>
      <w:tblPr>
        <w:tblStyle w:val="29"/>
        <w:tblW w:w="0" w:type="auto"/>
        <w:tblLook w:val="04A0" w:firstRow="1" w:lastRow="0" w:firstColumn="1" w:lastColumn="0" w:noHBand="0" w:noVBand="1"/>
      </w:tblPr>
      <w:tblGrid>
        <w:gridCol w:w="2867"/>
        <w:gridCol w:w="6704"/>
      </w:tblGrid>
      <w:tr w:rsidR="008A248B" w:rsidRPr="006A3EE0" w:rsidTr="008A248B">
        <w:tc>
          <w:tcPr>
            <w:tcW w:w="2867" w:type="dxa"/>
          </w:tcPr>
          <w:p w:rsidR="008A248B" w:rsidRPr="006A3EE0" w:rsidRDefault="008A248B" w:rsidP="008A248B">
            <w:pPr>
              <w:contextualSpacing/>
              <w:rPr>
                <w:rFonts w:asciiTheme="majorHAnsi" w:hAnsiTheme="majorHAnsi" w:cstheme="majorHAnsi"/>
                <w:sz w:val="24"/>
                <w:szCs w:val="24"/>
              </w:rPr>
            </w:pPr>
            <w:r w:rsidRPr="006A3EE0">
              <w:rPr>
                <w:rFonts w:asciiTheme="majorHAnsi" w:hAnsiTheme="majorHAnsi" w:cstheme="majorHAnsi"/>
                <w:sz w:val="24"/>
                <w:szCs w:val="24"/>
              </w:rPr>
              <w:t>Свойство живого</w:t>
            </w:r>
          </w:p>
        </w:tc>
        <w:tc>
          <w:tcPr>
            <w:tcW w:w="6704" w:type="dxa"/>
          </w:tcPr>
          <w:p w:rsidR="008A248B" w:rsidRPr="006A3EE0" w:rsidRDefault="008A248B" w:rsidP="008A248B">
            <w:pPr>
              <w:contextualSpacing/>
              <w:rPr>
                <w:rFonts w:asciiTheme="majorHAnsi" w:hAnsiTheme="majorHAnsi" w:cstheme="majorHAnsi"/>
                <w:sz w:val="24"/>
                <w:szCs w:val="24"/>
              </w:rPr>
            </w:pPr>
            <w:r w:rsidRPr="006A3EE0">
              <w:rPr>
                <w:rFonts w:asciiTheme="majorHAnsi" w:hAnsiTheme="majorHAnsi" w:cstheme="majorHAnsi"/>
                <w:sz w:val="24"/>
                <w:szCs w:val="24"/>
              </w:rPr>
              <w:t>Характеристика свойства</w:t>
            </w:r>
          </w:p>
        </w:tc>
      </w:tr>
      <w:tr w:rsidR="008A248B" w:rsidRPr="006A3EE0" w:rsidTr="008A248B">
        <w:trPr>
          <w:trHeight w:val="1963"/>
        </w:trPr>
        <w:tc>
          <w:tcPr>
            <w:tcW w:w="2867" w:type="dxa"/>
          </w:tcPr>
          <w:p w:rsidR="008A248B" w:rsidRPr="006A3EE0" w:rsidRDefault="008A248B" w:rsidP="008A248B">
            <w:pPr>
              <w:numPr>
                <w:ilvl w:val="0"/>
                <w:numId w:val="19"/>
              </w:numPr>
              <w:contextualSpacing/>
              <w:rPr>
                <w:rFonts w:asciiTheme="majorHAnsi" w:hAnsiTheme="majorHAnsi" w:cstheme="majorHAnsi"/>
                <w:sz w:val="24"/>
                <w:szCs w:val="24"/>
              </w:rPr>
            </w:pPr>
            <w:r w:rsidRPr="006A3EE0">
              <w:rPr>
                <w:rFonts w:asciiTheme="majorHAnsi" w:hAnsiTheme="majorHAnsi" w:cstheme="majorHAnsi"/>
                <w:sz w:val="24"/>
                <w:szCs w:val="24"/>
              </w:rPr>
              <w:t xml:space="preserve">Рост </w:t>
            </w:r>
          </w:p>
          <w:p w:rsidR="008A248B" w:rsidRPr="006A3EE0" w:rsidRDefault="008A248B" w:rsidP="008A248B">
            <w:pPr>
              <w:numPr>
                <w:ilvl w:val="0"/>
                <w:numId w:val="19"/>
              </w:numPr>
              <w:contextualSpacing/>
              <w:rPr>
                <w:rFonts w:asciiTheme="majorHAnsi" w:hAnsiTheme="majorHAnsi" w:cstheme="majorHAnsi"/>
                <w:sz w:val="24"/>
                <w:szCs w:val="24"/>
              </w:rPr>
            </w:pPr>
            <w:r w:rsidRPr="006A3EE0">
              <w:rPr>
                <w:rFonts w:asciiTheme="majorHAnsi" w:hAnsiTheme="majorHAnsi" w:cstheme="majorHAnsi"/>
                <w:sz w:val="24"/>
                <w:szCs w:val="24"/>
              </w:rPr>
              <w:t>Раздражимость</w:t>
            </w:r>
          </w:p>
          <w:p w:rsidR="008A248B" w:rsidRPr="006A3EE0" w:rsidRDefault="008A248B" w:rsidP="008A248B">
            <w:pPr>
              <w:numPr>
                <w:ilvl w:val="0"/>
                <w:numId w:val="19"/>
              </w:numPr>
              <w:contextualSpacing/>
              <w:rPr>
                <w:rFonts w:asciiTheme="majorHAnsi" w:hAnsiTheme="majorHAnsi" w:cstheme="majorHAnsi"/>
                <w:sz w:val="24"/>
                <w:szCs w:val="24"/>
              </w:rPr>
            </w:pPr>
            <w:r w:rsidRPr="006A3EE0">
              <w:rPr>
                <w:rFonts w:asciiTheme="majorHAnsi" w:hAnsiTheme="majorHAnsi" w:cstheme="majorHAnsi"/>
                <w:sz w:val="24"/>
                <w:szCs w:val="24"/>
              </w:rPr>
              <w:t>Обмен веществ</w:t>
            </w:r>
          </w:p>
          <w:p w:rsidR="008A248B" w:rsidRPr="006A3EE0" w:rsidRDefault="008A248B" w:rsidP="008A248B">
            <w:pPr>
              <w:numPr>
                <w:ilvl w:val="0"/>
                <w:numId w:val="19"/>
              </w:numPr>
              <w:contextualSpacing/>
              <w:rPr>
                <w:rFonts w:asciiTheme="majorHAnsi" w:hAnsiTheme="majorHAnsi" w:cstheme="majorHAnsi"/>
                <w:sz w:val="24"/>
                <w:szCs w:val="24"/>
              </w:rPr>
            </w:pPr>
            <w:r w:rsidRPr="006A3EE0">
              <w:rPr>
                <w:rFonts w:asciiTheme="majorHAnsi" w:hAnsiTheme="majorHAnsi" w:cstheme="majorHAnsi"/>
                <w:sz w:val="24"/>
                <w:szCs w:val="24"/>
              </w:rPr>
              <w:t xml:space="preserve"> Размножение </w:t>
            </w:r>
          </w:p>
          <w:p w:rsidR="008A248B" w:rsidRPr="006A3EE0" w:rsidRDefault="008A248B" w:rsidP="008A248B">
            <w:pPr>
              <w:ind w:left="720"/>
              <w:contextualSpacing/>
              <w:rPr>
                <w:rFonts w:asciiTheme="majorHAnsi" w:hAnsiTheme="majorHAnsi" w:cstheme="majorHAnsi"/>
                <w:sz w:val="24"/>
                <w:szCs w:val="24"/>
              </w:rPr>
            </w:pPr>
          </w:p>
        </w:tc>
        <w:tc>
          <w:tcPr>
            <w:tcW w:w="6704" w:type="dxa"/>
          </w:tcPr>
          <w:p w:rsidR="008A248B" w:rsidRPr="006A3EE0" w:rsidRDefault="008A248B" w:rsidP="008A248B">
            <w:pPr>
              <w:contextualSpacing/>
              <w:rPr>
                <w:rFonts w:asciiTheme="majorHAnsi" w:hAnsiTheme="majorHAnsi" w:cstheme="majorHAnsi"/>
                <w:sz w:val="24"/>
                <w:szCs w:val="24"/>
              </w:rPr>
            </w:pPr>
            <w:r w:rsidRPr="006A3EE0">
              <w:rPr>
                <w:rFonts w:asciiTheme="majorHAnsi" w:hAnsiTheme="majorHAnsi" w:cstheme="majorHAnsi"/>
                <w:sz w:val="24"/>
                <w:szCs w:val="24"/>
              </w:rPr>
              <w:t>А. Способность живых организмов воспроизводить себе подобных.</w:t>
            </w:r>
          </w:p>
          <w:p w:rsidR="008A248B" w:rsidRPr="006A3EE0" w:rsidRDefault="008A248B" w:rsidP="008A248B">
            <w:pPr>
              <w:contextualSpacing/>
              <w:rPr>
                <w:rFonts w:asciiTheme="majorHAnsi" w:hAnsiTheme="majorHAnsi" w:cstheme="majorHAnsi"/>
                <w:sz w:val="24"/>
                <w:szCs w:val="24"/>
              </w:rPr>
            </w:pPr>
            <w:r w:rsidRPr="006A3EE0">
              <w:rPr>
                <w:rFonts w:asciiTheme="majorHAnsi" w:hAnsiTheme="majorHAnsi" w:cstheme="majorHAnsi"/>
                <w:sz w:val="24"/>
                <w:szCs w:val="24"/>
              </w:rPr>
              <w:t>Б. Увеличение размера и массы живого организма.</w:t>
            </w:r>
          </w:p>
          <w:p w:rsidR="008A248B" w:rsidRPr="006A3EE0" w:rsidRDefault="008A248B" w:rsidP="008A248B">
            <w:pPr>
              <w:contextualSpacing/>
              <w:rPr>
                <w:rFonts w:asciiTheme="majorHAnsi" w:hAnsiTheme="majorHAnsi" w:cstheme="majorHAnsi"/>
                <w:sz w:val="24"/>
                <w:szCs w:val="24"/>
              </w:rPr>
            </w:pPr>
            <w:r w:rsidRPr="006A3EE0">
              <w:rPr>
                <w:rFonts w:asciiTheme="majorHAnsi" w:hAnsiTheme="majorHAnsi" w:cstheme="majorHAnsi"/>
                <w:sz w:val="24"/>
                <w:szCs w:val="24"/>
              </w:rPr>
              <w:t>В. свойство живых организмов позволяющих им реагировать на факторы окружающей среды.</w:t>
            </w:r>
          </w:p>
          <w:p w:rsidR="008A248B" w:rsidRPr="006A3EE0" w:rsidRDefault="008A248B" w:rsidP="008A248B">
            <w:pPr>
              <w:contextualSpacing/>
              <w:rPr>
                <w:rFonts w:asciiTheme="majorHAnsi" w:hAnsiTheme="majorHAnsi" w:cstheme="majorHAnsi"/>
                <w:sz w:val="24"/>
                <w:szCs w:val="24"/>
              </w:rPr>
            </w:pPr>
            <w:r w:rsidRPr="006A3EE0">
              <w:rPr>
                <w:rFonts w:asciiTheme="majorHAnsi" w:hAnsiTheme="majorHAnsi" w:cstheme="majorHAnsi"/>
                <w:sz w:val="24"/>
                <w:szCs w:val="24"/>
              </w:rPr>
              <w:t>Г. Процесс жизнедеятельности, который всегда связывает организм с окружающей средой и поддерживает его жизнь.</w:t>
            </w:r>
          </w:p>
        </w:tc>
      </w:tr>
    </w:tbl>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В 2</w:t>
      </w:r>
      <w:r w:rsidRPr="006A3EE0">
        <w:rPr>
          <w:rFonts w:asciiTheme="majorHAnsi" w:eastAsia="Calibri" w:hAnsiTheme="majorHAnsi" w:cstheme="majorHAnsi"/>
          <w:sz w:val="24"/>
          <w:szCs w:val="24"/>
          <w:lang w:val="ru-RU"/>
        </w:rPr>
        <w:t xml:space="preserve">. Установите соответствие между организмом </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и средой обитания. Ответ занесите в таблицу.</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ОРГАНИЗМЫ </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 xml:space="preserve">      СРЕДЫ ОБИТАНИЯ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А) Заяц   </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 xml:space="preserve">                                   1) Водная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Б) Синица   </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2) Почвенная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В) Карась</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 xml:space="preserve">                       3) Наземно - воздушная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Г) Сосна                                                         4) Тела живых организмов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Д) Крот</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Е) Клещ</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Часть С.</w:t>
      </w:r>
      <w:r w:rsidRPr="006A3EE0">
        <w:rPr>
          <w:rFonts w:asciiTheme="majorHAnsi" w:eastAsia="Times New Roman" w:hAnsiTheme="majorHAnsi" w:cstheme="majorHAnsi"/>
          <w:sz w:val="24"/>
          <w:szCs w:val="24"/>
          <w:lang w:val="ru-RU" w:eastAsia="ru-RU"/>
        </w:rPr>
        <w:t xml:space="preserve">  Приведите два примера иллюстрирующих значение биологии в жизни человека.</w:t>
      </w:r>
    </w:p>
    <w:p w:rsidR="008A248B" w:rsidRPr="006A3EE0" w:rsidRDefault="008A248B" w:rsidP="008A248B">
      <w:pPr>
        <w:spacing w:line="240" w:lineRule="auto"/>
        <w:contextualSpacing/>
        <w:jc w:val="center"/>
        <w:rPr>
          <w:rFonts w:asciiTheme="majorHAnsi" w:eastAsia="Times New Roman" w:hAnsiTheme="majorHAnsi" w:cstheme="majorHAnsi"/>
          <w:b/>
          <w:sz w:val="24"/>
          <w:szCs w:val="24"/>
          <w:lang w:val="ru-RU" w:eastAsia="ru-RU"/>
        </w:rPr>
      </w:pPr>
    </w:p>
    <w:p w:rsidR="008A248B" w:rsidRPr="006A3EE0" w:rsidRDefault="008A248B" w:rsidP="008A248B">
      <w:pPr>
        <w:spacing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 xml:space="preserve">Вариант 2 </w:t>
      </w:r>
    </w:p>
    <w:p w:rsidR="008A248B" w:rsidRPr="006A3EE0" w:rsidRDefault="008A248B" w:rsidP="008A248B">
      <w:pPr>
        <w:spacing w:line="240" w:lineRule="auto"/>
        <w:contextualSpacing/>
        <w:rPr>
          <w:rFonts w:asciiTheme="majorHAnsi" w:eastAsia="Times New Roman" w:hAnsiTheme="majorHAnsi" w:cstheme="majorHAnsi"/>
          <w:b/>
          <w:sz w:val="24"/>
          <w:szCs w:val="24"/>
          <w:lang w:val="ru-RU" w:eastAsia="ru-RU"/>
        </w:rPr>
      </w:pPr>
    </w:p>
    <w:p w:rsidR="008A248B" w:rsidRPr="006A3EE0" w:rsidRDefault="008A248B" w:rsidP="008A248B">
      <w:pPr>
        <w:spacing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 xml:space="preserve">Часть А. </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 xml:space="preserve">Прочитай внимательно задание. В каждом задании А1-А3 выбери </w:t>
      </w:r>
      <w:r w:rsidRPr="006A3EE0">
        <w:rPr>
          <w:rFonts w:asciiTheme="majorHAnsi" w:eastAsia="Times New Roman" w:hAnsiTheme="majorHAnsi" w:cstheme="majorHAnsi"/>
          <w:sz w:val="24"/>
          <w:szCs w:val="24"/>
          <w:u w:val="single"/>
          <w:lang w:val="ru-RU" w:eastAsia="ru-RU"/>
        </w:rPr>
        <w:t>только один</w:t>
      </w:r>
      <w:r w:rsidRPr="006A3EE0">
        <w:rPr>
          <w:rFonts w:asciiTheme="majorHAnsi" w:eastAsia="Times New Roman" w:hAnsiTheme="majorHAnsi" w:cstheme="majorHAnsi"/>
          <w:sz w:val="24"/>
          <w:szCs w:val="24"/>
          <w:lang w:val="ru-RU" w:eastAsia="ru-RU"/>
        </w:rPr>
        <w:t xml:space="preserve"> правильный ответ. </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 xml:space="preserve">   А1. Биология это наука о: </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растениях</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2) животных</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бактериях</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жизни.</w:t>
      </w:r>
    </w:p>
    <w:p w:rsidR="008A248B" w:rsidRPr="006A3EE0" w:rsidRDefault="008A248B" w:rsidP="008A248B">
      <w:pPr>
        <w:spacing w:line="240" w:lineRule="auto"/>
        <w:contextualSpacing/>
        <w:rPr>
          <w:rFonts w:asciiTheme="majorHAnsi" w:eastAsia="Times New Roman" w:hAnsiTheme="majorHAnsi" w:cstheme="majorHAnsi"/>
          <w:b/>
          <w:i/>
          <w:sz w:val="24"/>
          <w:szCs w:val="24"/>
          <w:lang w:val="ru-RU" w:eastAsia="ru-RU"/>
        </w:rPr>
      </w:pPr>
      <w:r w:rsidRPr="006A3EE0">
        <w:rPr>
          <w:rFonts w:asciiTheme="majorHAnsi" w:eastAsia="Times New Roman" w:hAnsiTheme="majorHAnsi" w:cstheme="majorHAnsi"/>
          <w:b/>
          <w:sz w:val="24"/>
          <w:szCs w:val="24"/>
          <w:lang w:val="ru-RU" w:eastAsia="ru-RU"/>
        </w:rPr>
        <w:t xml:space="preserve">   А2. К какому царству относится организм, представленный на рисунке 1:</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Calibri" w:hAnsiTheme="majorHAnsi" w:cstheme="majorHAnsi"/>
          <w:noProof/>
          <w:color w:val="2222CC"/>
          <w:sz w:val="24"/>
          <w:szCs w:val="24"/>
          <w:lang w:val="ru-RU" w:eastAsia="ru-RU"/>
        </w:rPr>
        <w:drawing>
          <wp:anchor distT="0" distB="0" distL="114300" distR="114300" simplePos="0" relativeHeight="251596288" behindDoc="0" locked="0" layoutInCell="1" allowOverlap="1">
            <wp:simplePos x="0" y="0"/>
            <wp:positionH relativeFrom="column">
              <wp:posOffset>4022620</wp:posOffset>
            </wp:positionH>
            <wp:positionV relativeFrom="paragraph">
              <wp:posOffset>66675</wp:posOffset>
            </wp:positionV>
            <wp:extent cx="1271845" cy="957943"/>
            <wp:effectExtent l="0" t="0" r="0" b="0"/>
            <wp:wrapNone/>
            <wp:docPr id="2" name="Рисунок 2" descr="imgplusdb.com / фото подосиновиков">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lusdb.com / фото подосиновиков">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703" cy="961602"/>
                    </a:xfrm>
                    <a:prstGeom prst="rect">
                      <a:avLst/>
                    </a:prstGeom>
                    <a:noFill/>
                    <a:ln>
                      <a:noFill/>
                    </a:ln>
                  </pic:spPr>
                </pic:pic>
              </a:graphicData>
            </a:graphic>
          </wp:anchor>
        </w:drawing>
      </w:r>
      <w:r w:rsidRPr="006A3EE0">
        <w:rPr>
          <w:rFonts w:asciiTheme="majorHAnsi" w:eastAsia="Times New Roman" w:hAnsiTheme="majorHAnsi" w:cstheme="majorHAnsi"/>
          <w:sz w:val="24"/>
          <w:szCs w:val="24"/>
          <w:lang w:val="ru-RU" w:eastAsia="ru-RU"/>
        </w:rPr>
        <w:t>1) растения</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2) животные</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бактерии</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грибы</w:t>
      </w:r>
    </w:p>
    <w:p w:rsidR="008A248B" w:rsidRPr="006A3EE0" w:rsidRDefault="008A248B" w:rsidP="008A248B">
      <w:pPr>
        <w:spacing w:line="240" w:lineRule="auto"/>
        <w:contextualSpacing/>
        <w:rPr>
          <w:rFonts w:asciiTheme="majorHAnsi" w:eastAsia="Times New Roman" w:hAnsiTheme="majorHAnsi" w:cstheme="majorHAnsi"/>
          <w:b/>
          <w:i/>
          <w:sz w:val="24"/>
          <w:szCs w:val="24"/>
          <w:lang w:val="ru-RU" w:eastAsia="ru-RU"/>
        </w:rPr>
      </w:pPr>
      <w:r w:rsidRPr="006A3EE0">
        <w:rPr>
          <w:rFonts w:asciiTheme="majorHAnsi" w:eastAsia="Times New Roman" w:hAnsiTheme="majorHAnsi" w:cstheme="majorHAnsi"/>
          <w:b/>
          <w:sz w:val="24"/>
          <w:szCs w:val="24"/>
          <w:lang w:val="ru-RU" w:eastAsia="ru-RU"/>
        </w:rPr>
        <w:t xml:space="preserve">   А3. Укажите объект живой природы:</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ромашка</w:t>
      </w:r>
    </w:p>
    <w:p w:rsidR="008A248B" w:rsidRPr="006A3EE0" w:rsidRDefault="008A248B" w:rsidP="008A248B">
      <w:pPr>
        <w:tabs>
          <w:tab w:val="left" w:pos="6669"/>
        </w:tabs>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2) вода</w:t>
      </w:r>
      <w:r w:rsidRPr="006A3EE0">
        <w:rPr>
          <w:rFonts w:asciiTheme="majorHAnsi" w:eastAsia="Times New Roman" w:hAnsiTheme="majorHAnsi" w:cstheme="majorHAnsi"/>
          <w:sz w:val="24"/>
          <w:szCs w:val="24"/>
          <w:lang w:val="ru-RU" w:eastAsia="ru-RU"/>
        </w:rPr>
        <w:tab/>
        <w:t>рисунок 1</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гора</w:t>
      </w:r>
    </w:p>
    <w:p w:rsidR="008A248B" w:rsidRPr="006A3EE0" w:rsidRDefault="008A248B" w:rsidP="008A248B">
      <w:pPr>
        <w:spacing w:line="240" w:lineRule="auto"/>
        <w:ind w:left="72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Марс</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 xml:space="preserve">   А4</w:t>
      </w:r>
      <w:r w:rsidRPr="006A3EE0">
        <w:rPr>
          <w:rFonts w:asciiTheme="majorHAnsi" w:eastAsia="Times New Roman" w:hAnsiTheme="majorHAnsi" w:cstheme="majorHAnsi"/>
          <w:sz w:val="24"/>
          <w:szCs w:val="24"/>
          <w:lang w:val="ru-RU" w:eastAsia="ru-RU"/>
        </w:rPr>
        <w:t>. Английский ученый Ч. Дарвин, гуляя по саду, обратил внимание на обычного дождевого червя. Многие люди видели до этого таких червей, но у них не возникало иных мыслей, кроме как об использовании их в качестве наживки при ловле рыбы. Дарвин наблюдая за поведением червей обнаружил, что они разрыхляют почву, тем самым улучшая ее плодородие. Какой метод использовал ученый:</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опыт</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2) наблюдение</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3) сравнение</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описание</w:t>
      </w:r>
    </w:p>
    <w:p w:rsidR="008A248B" w:rsidRPr="006A3EE0" w:rsidRDefault="008A248B" w:rsidP="008A248B">
      <w:pPr>
        <w:spacing w:after="160" w:line="240" w:lineRule="auto"/>
        <w:contextualSpacing/>
        <w:rPr>
          <w:rFonts w:asciiTheme="majorHAnsi" w:eastAsia="Times New Roman" w:hAnsiTheme="majorHAnsi" w:cstheme="majorHAnsi"/>
          <w:b/>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Часть В</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 xml:space="preserve">  В1</w:t>
      </w:r>
      <w:r w:rsidRPr="006A3EE0">
        <w:rPr>
          <w:rFonts w:asciiTheme="majorHAnsi" w:eastAsia="Times New Roman" w:hAnsiTheme="majorHAnsi" w:cstheme="majorHAnsi"/>
          <w:sz w:val="24"/>
          <w:szCs w:val="24"/>
          <w:lang w:val="ru-RU" w:eastAsia="ru-RU"/>
        </w:rPr>
        <w:t>. Вам известно, что ученые, исследуя многообразие организмов, разделяют их на царства. Различают царства: а) Бактерии, б) Грибы, в) Растения, г) Животные. Замените вопросительные знаки названиями соответствующих царств. Предложенные примеры организмов помогут вам определиться с правильными ответами.</w:t>
      </w:r>
    </w:p>
    <w:p w:rsidR="008A248B" w:rsidRPr="006A3EE0" w:rsidRDefault="00B31A0F" w:rsidP="008A248B">
      <w:pPr>
        <w:spacing w:after="160" w:line="240" w:lineRule="auto"/>
        <w:contextualSpacing/>
        <w:rPr>
          <w:rFonts w:asciiTheme="majorHAnsi" w:eastAsia="Times New Roman" w:hAnsiTheme="majorHAnsi" w:cstheme="majorHAnsi"/>
          <w:sz w:val="24"/>
          <w:szCs w:val="24"/>
          <w:lang w:val="ru-RU" w:eastAsia="ru-RU"/>
        </w:rPr>
      </w:pP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698688" behindDoc="0" locked="0" layoutInCell="1" allowOverlap="1">
                <wp:simplePos x="0" y="0"/>
                <wp:positionH relativeFrom="column">
                  <wp:posOffset>4292600</wp:posOffset>
                </wp:positionH>
                <wp:positionV relativeFrom="paragraph">
                  <wp:posOffset>236855</wp:posOffset>
                </wp:positionV>
                <wp:extent cx="231775" cy="509905"/>
                <wp:effectExtent l="38100" t="0" r="15875" b="4254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ECB18" id="_x0000_t32" coordsize="21600,21600" o:spt="32" o:oned="t" path="m,l21600,21600e" filled="f">
                <v:path arrowok="t" fillok="f" o:connecttype="none"/>
                <o:lock v:ext="edit" shapetype="t"/>
              </v:shapetype>
              <v:shape id="Прямая со стрелкой 39" o:spid="_x0000_s1026" type="#_x0000_t32" style="position:absolute;margin-left:338pt;margin-top:18.65pt;width:18.25pt;height:40.1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">
                <v:stroke endarrow="block"/>
              </v:shape>
            </w:pict>
          </mc:Fallback>
        </mc:AlternateContent>
      </w: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683328" behindDoc="0" locked="0" layoutInCell="1" allowOverlap="1">
                <wp:simplePos x="0" y="0"/>
                <wp:positionH relativeFrom="column">
                  <wp:posOffset>1099820</wp:posOffset>
                </wp:positionH>
                <wp:positionV relativeFrom="paragraph">
                  <wp:posOffset>137160</wp:posOffset>
                </wp:positionV>
                <wp:extent cx="1391920" cy="509905"/>
                <wp:effectExtent l="38100" t="0" r="0" b="4254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192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6828C" id="Прямая со стрелкой 42" o:spid="_x0000_s1026" type="#_x0000_t32" style="position:absolute;margin-left:86.6pt;margin-top:10.8pt;width:109.6pt;height:40.1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">
                <v:stroke endarrow="block"/>
              </v:shape>
            </w:pict>
          </mc:Fallback>
        </mc:AlternateContent>
      </w: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714048" behindDoc="0" locked="0" layoutInCell="1" allowOverlap="1">
                <wp:simplePos x="0" y="0"/>
                <wp:positionH relativeFrom="column">
                  <wp:posOffset>5454650</wp:posOffset>
                </wp:positionH>
                <wp:positionV relativeFrom="paragraph">
                  <wp:posOffset>260985</wp:posOffset>
                </wp:positionV>
                <wp:extent cx="255905" cy="509905"/>
                <wp:effectExtent l="0" t="0" r="29845" b="425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7960F" id="Прямая со стрелкой 40" o:spid="_x0000_s1026" type="#_x0000_t32" style="position:absolute;margin-left:429.5pt;margin-top:20.55pt;width:20.15pt;height:40.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">
                <v:stroke endarrow="block"/>
              </v:shape>
            </w:pict>
          </mc:Fallback>
        </mc:AlternateContent>
      </w: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730432" behindDoc="0" locked="0" layoutInCell="1" allowOverlap="1">
                <wp:simplePos x="0" y="0"/>
                <wp:positionH relativeFrom="column">
                  <wp:posOffset>6971665</wp:posOffset>
                </wp:positionH>
                <wp:positionV relativeFrom="paragraph">
                  <wp:posOffset>208280</wp:posOffset>
                </wp:positionV>
                <wp:extent cx="1229360" cy="509905"/>
                <wp:effectExtent l="0" t="0" r="66040" b="425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42137" id="Прямая со стрелкой 41" o:spid="_x0000_s1026" type="#_x0000_t32" style="position:absolute;margin-left:548.95pt;margin-top:16.4pt;width:96.8pt;height:40.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MxZQIAAH0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">
                <v:stroke endarrow="block"/>
              </v:shape>
            </w:pict>
          </mc:Fallback>
        </mc:AlternateContent>
      </w:r>
      <w:r>
        <w:rPr>
          <w:rFonts w:asciiTheme="majorHAnsi" w:eastAsia="Times New Roman" w:hAnsiTheme="majorHAnsi" w:cstheme="majorHAnsi"/>
          <w:noProof/>
          <w:sz w:val="24"/>
          <w:szCs w:val="24"/>
          <w:lang w:val="ru-RU" w:eastAsia="ru-RU"/>
        </w:rPr>
        <mc:AlternateContent>
          <mc:Choice Requires="wps">
            <w:drawing>
              <wp:inline distT="0" distB="0" distL="0" distR="0">
                <wp:extent cx="9344025" cy="429260"/>
                <wp:effectExtent l="9525" t="9525" r="9525" b="8890"/>
                <wp:docPr id="4"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9260"/>
                        </a:xfrm>
                        <a:prstGeom prst="rect">
                          <a:avLst/>
                        </a:prstGeom>
                        <a:solidFill>
                          <a:srgbClr val="FFFFFF"/>
                        </a:solidFill>
                        <a:ln w="9525">
                          <a:solidFill>
                            <a:srgbClr val="000000"/>
                          </a:solidFill>
                          <a:miter lim="800000"/>
                          <a:headEnd/>
                          <a:tailEnd/>
                        </a:ln>
                      </wps:spPr>
                      <wps:txbx>
                        <w:txbxContent>
                          <w:p w:rsidR="008A248B" w:rsidRPr="002870BE" w:rsidRDefault="008A248B" w:rsidP="008A248B">
                            <w:pPr>
                              <w:jc w:val="center"/>
                              <w:rPr>
                                <w:rFonts w:ascii="Times New Roman" w:hAnsi="Times New Roman" w:cs="Times New Roman"/>
                                <w:sz w:val="24"/>
                                <w:szCs w:val="24"/>
                              </w:rPr>
                            </w:pPr>
                            <w:r w:rsidRPr="002870BE">
                              <w:rPr>
                                <w:rFonts w:ascii="Times New Roman" w:hAnsi="Times New Roman" w:cs="Times New Roman"/>
                                <w:sz w:val="24"/>
                                <w:szCs w:val="24"/>
                              </w:rPr>
                              <w:t>Царстваорганизмов</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43" o:spid="_x0000_s1026" type="#_x0000_t202" style="width:735.7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">
                <v:textbox style="mso-fit-shape-to-text:t">
                  <w:txbxContent>
                    <w:p w:rsidR="008A248B" w:rsidRPr="002870BE" w:rsidRDefault="008A248B" w:rsidP="008A248B">
                      <w:pPr>
                        <w:jc w:val="center"/>
                        <w:rPr>
                          <w:rFonts w:ascii="Times New Roman" w:hAnsi="Times New Roman" w:cs="Times New Roman"/>
                          <w:sz w:val="24"/>
                          <w:szCs w:val="24"/>
                        </w:rPr>
                      </w:pPr>
                      <w:r w:rsidRPr="002870BE">
                        <w:rPr>
                          <w:rFonts w:ascii="Times New Roman" w:hAnsi="Times New Roman" w:cs="Times New Roman"/>
                          <w:sz w:val="24"/>
                          <w:szCs w:val="24"/>
                        </w:rPr>
                        <w:t>Царстваорганизмов</w:t>
                      </w:r>
                    </w:p>
                  </w:txbxContent>
                </v:textbox>
                <w10:anchorlock/>
              </v:shape>
            </w:pict>
          </mc:Fallback>
        </mc:AlternateContent>
      </w:r>
    </w:p>
    <w:p w:rsidR="008A248B" w:rsidRPr="006A3EE0" w:rsidRDefault="00B31A0F" w:rsidP="008A248B">
      <w:pPr>
        <w:spacing w:after="160" w:line="240" w:lineRule="auto"/>
        <w:contextualSpacing/>
        <w:rPr>
          <w:rFonts w:asciiTheme="majorHAnsi" w:eastAsia="Times New Roman" w:hAnsiTheme="majorHAnsi" w:cstheme="majorHAnsi"/>
          <w:sz w:val="24"/>
          <w:szCs w:val="24"/>
          <w:lang w:val="ru-RU" w:eastAsia="ru-RU"/>
        </w:rPr>
      </w:pP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634176" behindDoc="0" locked="0" layoutInCell="1" allowOverlap="1">
                <wp:simplePos x="0" y="0"/>
                <wp:positionH relativeFrom="column">
                  <wp:posOffset>2847340</wp:posOffset>
                </wp:positionH>
                <wp:positionV relativeFrom="paragraph">
                  <wp:posOffset>114935</wp:posOffset>
                </wp:positionV>
                <wp:extent cx="1390650" cy="974090"/>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74090"/>
                        </a:xfrm>
                        <a:prstGeom prst="rect">
                          <a:avLst/>
                        </a:prstGeom>
                        <a:solidFill>
                          <a:srgbClr val="FFFFFF"/>
                        </a:solidFill>
                        <a:ln w="9525">
                          <a:solidFill>
                            <a:srgbClr val="000000"/>
                          </a:solidFill>
                          <a:miter lim="800000"/>
                          <a:headEnd/>
                          <a:tailEnd/>
                        </a:ln>
                      </wps:spPr>
                      <wps:txbx>
                        <w:txbxContent>
                          <w:p w:rsidR="008A248B" w:rsidRDefault="008A248B" w:rsidP="008A248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2870BE">
                              <w:rPr>
                                <w:rFonts w:ascii="Times New Roman" w:hAnsi="Times New Roman" w:cs="Times New Roman"/>
                                <w:sz w:val="24"/>
                                <w:szCs w:val="24"/>
                              </w:rPr>
                              <w:t xml:space="preserve">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подосиновик, груздь</w:t>
                            </w:r>
                            <w:r w:rsidRPr="002870BE">
                              <w:rPr>
                                <w:rFonts w:ascii="Times New Roman" w:hAnsi="Times New Roman" w:cs="Times New Roman"/>
                                <w:sz w:val="24"/>
                                <w:szCs w:val="24"/>
                              </w:rPr>
                              <w:t xml:space="preserve">, </w:t>
                            </w:r>
                            <w:r>
                              <w:rPr>
                                <w:rFonts w:ascii="Times New Roman" w:hAnsi="Times New Roman" w:cs="Times New Roman"/>
                                <w:sz w:val="24"/>
                                <w:szCs w:val="24"/>
                              </w:rPr>
                              <w:t>сыроежка</w:t>
                            </w:r>
                          </w:p>
                          <w:p w:rsidR="008A248B" w:rsidRPr="002870BE" w:rsidRDefault="008A248B" w:rsidP="008A248B">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7" o:spid="_x0000_s1027" type="#_x0000_t202" style="position:absolute;margin-left:224.2pt;margin-top:9.05pt;width:109.5pt;height:76.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">
                <v:textbox>
                  <w:txbxContent>
                    <w:p w:rsidR="008A248B" w:rsidRDefault="008A248B" w:rsidP="008A248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2870BE">
                        <w:rPr>
                          <w:rFonts w:ascii="Times New Roman" w:hAnsi="Times New Roman" w:cs="Times New Roman"/>
                          <w:sz w:val="24"/>
                          <w:szCs w:val="24"/>
                        </w:rPr>
                        <w:t xml:space="preserve">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подосиновик, груздь</w:t>
                      </w:r>
                      <w:r w:rsidRPr="002870BE">
                        <w:rPr>
                          <w:rFonts w:ascii="Times New Roman" w:hAnsi="Times New Roman" w:cs="Times New Roman"/>
                          <w:sz w:val="24"/>
                          <w:szCs w:val="24"/>
                        </w:rPr>
                        <w:t xml:space="preserve">, </w:t>
                      </w:r>
                      <w:r>
                        <w:rPr>
                          <w:rFonts w:ascii="Times New Roman" w:hAnsi="Times New Roman" w:cs="Times New Roman"/>
                          <w:sz w:val="24"/>
                          <w:szCs w:val="24"/>
                        </w:rPr>
                        <w:t>сыроежка</w:t>
                      </w:r>
                    </w:p>
                    <w:p w:rsidR="008A248B" w:rsidRPr="002870BE" w:rsidRDefault="008A248B" w:rsidP="008A248B">
                      <w:pPr>
                        <w:spacing w:line="240" w:lineRule="auto"/>
                        <w:jc w:val="center"/>
                        <w:rPr>
                          <w:rFonts w:ascii="Times New Roman" w:hAnsi="Times New Roman" w:cs="Times New Roman"/>
                          <w:sz w:val="24"/>
                          <w:szCs w:val="24"/>
                        </w:rPr>
                      </w:pPr>
                    </w:p>
                  </w:txbxContent>
                </v:textbox>
              </v:shape>
            </w:pict>
          </mc:Fallback>
        </mc:AlternateContent>
      </w:r>
    </w:p>
    <w:p w:rsidR="008A248B" w:rsidRPr="006A3EE0" w:rsidRDefault="00B31A0F" w:rsidP="008A248B">
      <w:pPr>
        <w:spacing w:after="160" w:line="240" w:lineRule="auto"/>
        <w:contextualSpacing/>
        <w:rPr>
          <w:rFonts w:asciiTheme="majorHAnsi" w:eastAsia="Times New Roman" w:hAnsiTheme="majorHAnsi" w:cstheme="majorHAnsi"/>
          <w:sz w:val="24"/>
          <w:szCs w:val="24"/>
          <w:lang w:val="ru-RU" w:eastAsia="ru-RU"/>
        </w:rPr>
      </w:pP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666944" behindDoc="0" locked="0" layoutInCell="1" allowOverlap="1">
                <wp:simplePos x="0" y="0"/>
                <wp:positionH relativeFrom="column">
                  <wp:posOffset>7309485</wp:posOffset>
                </wp:positionH>
                <wp:positionV relativeFrom="paragraph">
                  <wp:posOffset>134620</wp:posOffset>
                </wp:positionV>
                <wp:extent cx="1914525" cy="907415"/>
                <wp:effectExtent l="0" t="0" r="9525" b="698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07415"/>
                        </a:xfrm>
                        <a:prstGeom prst="rect">
                          <a:avLst/>
                        </a:prstGeom>
                        <a:solidFill>
                          <a:srgbClr val="FFFFFF"/>
                        </a:solidFill>
                        <a:ln w="9525">
                          <a:solidFill>
                            <a:srgbClr val="000000"/>
                          </a:solidFill>
                          <a:miter lim="800000"/>
                          <a:headEnd/>
                          <a:tailEnd/>
                        </a:ln>
                      </wps:spPr>
                      <wps:txbx>
                        <w:txbxContent>
                          <w:p w:rsidR="008A248B" w:rsidRDefault="008A248B" w:rsidP="008A24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Pr="002870BE">
                              <w:rPr>
                                <w:rFonts w:ascii="Times New Roman" w:hAnsi="Times New Roman" w:cs="Times New Roman"/>
                                <w:sz w:val="24"/>
                                <w:szCs w:val="24"/>
                              </w:rPr>
                              <w:t xml:space="preserve">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стафилококки</w:t>
                            </w:r>
                          </w:p>
                          <w:p w:rsidR="008A248B" w:rsidRPr="002870BE" w:rsidRDefault="008A248B" w:rsidP="008A248B">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5" o:spid="_x0000_s1028" type="#_x0000_t202" style="position:absolute;margin-left:575.55pt;margin-top:10.6pt;width:150.75pt;height:7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">
                <v:textbox>
                  <w:txbxContent>
                    <w:p w:rsidR="008A248B" w:rsidRDefault="008A248B" w:rsidP="008A24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Pr="002870BE">
                        <w:rPr>
                          <w:rFonts w:ascii="Times New Roman" w:hAnsi="Times New Roman" w:cs="Times New Roman"/>
                          <w:sz w:val="24"/>
                          <w:szCs w:val="24"/>
                        </w:rPr>
                        <w:t xml:space="preserve">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стафилококки</w:t>
                      </w:r>
                    </w:p>
                    <w:p w:rsidR="008A248B" w:rsidRPr="002870BE" w:rsidRDefault="008A248B" w:rsidP="008A248B">
                      <w:pPr>
                        <w:spacing w:line="240" w:lineRule="auto"/>
                        <w:jc w:val="center"/>
                        <w:rPr>
                          <w:rFonts w:ascii="Times New Roman" w:hAnsi="Times New Roman" w:cs="Times New Roman"/>
                          <w:sz w:val="24"/>
                          <w:szCs w:val="24"/>
                        </w:rPr>
                      </w:pPr>
                    </w:p>
                  </w:txbxContent>
                </v:textbox>
              </v:shape>
            </w:pict>
          </mc:Fallback>
        </mc:AlternateContent>
      </w: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650560" behindDoc="0" locked="0" layoutInCell="1" allowOverlap="1">
                <wp:simplePos x="0" y="0"/>
                <wp:positionH relativeFrom="column">
                  <wp:posOffset>5285105</wp:posOffset>
                </wp:positionH>
                <wp:positionV relativeFrom="paragraph">
                  <wp:posOffset>31115</wp:posOffset>
                </wp:positionV>
                <wp:extent cx="1457325" cy="907415"/>
                <wp:effectExtent l="0" t="0" r="9525" b="698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07415"/>
                        </a:xfrm>
                        <a:prstGeom prst="rect">
                          <a:avLst/>
                        </a:prstGeom>
                        <a:solidFill>
                          <a:srgbClr val="FFFFFF"/>
                        </a:solidFill>
                        <a:ln w="9525">
                          <a:solidFill>
                            <a:srgbClr val="000000"/>
                          </a:solidFill>
                          <a:miter lim="800000"/>
                          <a:headEnd/>
                          <a:tailEnd/>
                        </a:ln>
                      </wps:spPr>
                      <wps:txbx>
                        <w:txbxContent>
                          <w:p w:rsidR="008A248B" w:rsidRPr="002870BE" w:rsidRDefault="008A248B" w:rsidP="008A248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Pr="002870BE">
                              <w:rPr>
                                <w:rFonts w:ascii="Times New Roman" w:hAnsi="Times New Roman" w:cs="Times New Roman"/>
                                <w:sz w:val="24"/>
                                <w:szCs w:val="24"/>
                              </w:rPr>
                              <w:t xml:space="preserve">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заяц, синица, бобр</w:t>
                            </w:r>
                          </w:p>
                          <w:p w:rsidR="008A248B" w:rsidRDefault="008A248B" w:rsidP="008A24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6" o:spid="_x0000_s1029" type="#_x0000_t202" style="position:absolute;margin-left:416.15pt;margin-top:2.45pt;width:114.75pt;height:7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">
                <v:textbox>
                  <w:txbxContent>
                    <w:p w:rsidR="008A248B" w:rsidRPr="002870BE" w:rsidRDefault="008A248B" w:rsidP="008A248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Pr="002870BE">
                        <w:rPr>
                          <w:rFonts w:ascii="Times New Roman" w:hAnsi="Times New Roman" w:cs="Times New Roman"/>
                          <w:sz w:val="24"/>
                          <w:szCs w:val="24"/>
                        </w:rPr>
                        <w:t xml:space="preserve">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заяц, синица, бобр</w:t>
                      </w:r>
                    </w:p>
                    <w:p w:rsidR="008A248B" w:rsidRDefault="008A248B" w:rsidP="008A248B"/>
                  </w:txbxContent>
                </v:textbox>
              </v:shape>
            </w:pict>
          </mc:Fallback>
        </mc:AlternateContent>
      </w:r>
      <w:r>
        <w:rPr>
          <w:rFonts w:asciiTheme="majorHAnsi" w:eastAsia="Times New Roman" w:hAnsiTheme="majorHAnsi" w:cstheme="majorHAnsi"/>
          <w:noProof/>
          <w:sz w:val="24"/>
          <w:szCs w:val="24"/>
          <w:lang w:val="ru-RU" w:eastAsia="ru-RU"/>
        </w:rPr>
        <mc:AlternateContent>
          <mc:Choice Requires="wps">
            <w:drawing>
              <wp:anchor distT="0" distB="0" distL="114300" distR="114300" simplePos="0" relativeHeight="251617792" behindDoc="0" locked="0" layoutInCell="1" allowOverlap="1">
                <wp:simplePos x="0" y="0"/>
                <wp:positionH relativeFrom="column">
                  <wp:posOffset>400685</wp:posOffset>
                </wp:positionH>
                <wp:positionV relativeFrom="paragraph">
                  <wp:posOffset>39370</wp:posOffset>
                </wp:positionV>
                <wp:extent cx="1450975" cy="907415"/>
                <wp:effectExtent l="0" t="0" r="0" b="698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907415"/>
                        </a:xfrm>
                        <a:prstGeom prst="rect">
                          <a:avLst/>
                        </a:prstGeom>
                        <a:solidFill>
                          <a:srgbClr val="FFFFFF"/>
                        </a:solidFill>
                        <a:ln w="9525">
                          <a:solidFill>
                            <a:srgbClr val="000000"/>
                          </a:solidFill>
                          <a:miter lim="800000"/>
                          <a:headEnd/>
                          <a:tailEnd/>
                        </a:ln>
                      </wps:spPr>
                      <wps:txbx>
                        <w:txbxContent>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1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осина, рябина, мак</w:t>
                            </w:r>
                          </w:p>
                          <w:p w:rsidR="008A248B" w:rsidRDefault="008A248B" w:rsidP="008A24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8" o:spid="_x0000_s1030" type="#_x0000_t202" style="position:absolute;margin-left:31.55pt;margin-top:3.1pt;width:114.25pt;height:71.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">
                <v:textbox>
                  <w:txbxContent>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1 (?)</w:t>
                      </w:r>
                    </w:p>
                    <w:p w:rsidR="008A248B" w:rsidRPr="002870BE" w:rsidRDefault="008A248B" w:rsidP="008A248B">
                      <w:pPr>
                        <w:spacing w:line="240" w:lineRule="auto"/>
                        <w:jc w:val="center"/>
                        <w:rPr>
                          <w:rFonts w:ascii="Times New Roman" w:hAnsi="Times New Roman" w:cs="Times New Roman"/>
                          <w:sz w:val="24"/>
                          <w:szCs w:val="24"/>
                        </w:rPr>
                      </w:pPr>
                      <w:r w:rsidRPr="002870BE">
                        <w:rPr>
                          <w:rFonts w:ascii="Times New Roman" w:hAnsi="Times New Roman" w:cs="Times New Roman"/>
                          <w:sz w:val="24"/>
                          <w:szCs w:val="24"/>
                        </w:rPr>
                        <w:t xml:space="preserve">Примеры: </w:t>
                      </w:r>
                      <w:r>
                        <w:rPr>
                          <w:rFonts w:ascii="Times New Roman" w:hAnsi="Times New Roman" w:cs="Times New Roman"/>
                          <w:sz w:val="24"/>
                          <w:szCs w:val="24"/>
                        </w:rPr>
                        <w:t>осина, рябина, мак</w:t>
                      </w:r>
                    </w:p>
                    <w:p w:rsidR="008A248B" w:rsidRDefault="008A248B" w:rsidP="008A248B"/>
                  </w:txbxContent>
                </v:textbox>
              </v:shape>
            </w:pict>
          </mc:Fallback>
        </mc:AlternateContent>
      </w: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 xml:space="preserve">В 2. </w:t>
      </w:r>
      <w:r w:rsidRPr="006A3EE0">
        <w:rPr>
          <w:rFonts w:asciiTheme="majorHAnsi" w:eastAsia="Calibri" w:hAnsiTheme="majorHAnsi" w:cstheme="majorHAnsi"/>
          <w:sz w:val="24"/>
          <w:szCs w:val="24"/>
          <w:lang w:val="ru-RU"/>
        </w:rPr>
        <w:t xml:space="preserve">Установите соответствие между организмом  </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и средой обитания. Ответ занесите в таблицу.</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ОРГАНИЗМЫ </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 xml:space="preserve">      СРЕДЫ ОБИТАНИЯ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А) Белка</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 xml:space="preserve">                                   1) Водная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Б) Ласточка</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2) Почвенная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В) Акула</w:t>
      </w:r>
      <w:r w:rsidRPr="006A3EE0">
        <w:rPr>
          <w:rFonts w:asciiTheme="majorHAnsi" w:eastAsia="Calibri" w:hAnsiTheme="majorHAnsi" w:cstheme="majorHAnsi"/>
          <w:sz w:val="24"/>
          <w:szCs w:val="24"/>
        </w:rPr>
        <w:t>               </w:t>
      </w:r>
      <w:r w:rsidRPr="006A3EE0">
        <w:rPr>
          <w:rFonts w:asciiTheme="majorHAnsi" w:eastAsia="Calibri" w:hAnsiTheme="majorHAnsi" w:cstheme="majorHAnsi"/>
          <w:sz w:val="24"/>
          <w:szCs w:val="24"/>
          <w:lang w:val="ru-RU"/>
        </w:rPr>
        <w:t>3) Наземно - воздушная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Г) Береза                                                         4) Тела живых организмов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Д) Дождевой червь</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Е) Блоха</w:t>
      </w:r>
    </w:p>
    <w:p w:rsidR="008A248B" w:rsidRPr="006A3EE0" w:rsidRDefault="008A248B" w:rsidP="008A248B">
      <w:pPr>
        <w:spacing w:line="240" w:lineRule="auto"/>
        <w:contextualSpacing/>
        <w:rPr>
          <w:rFonts w:asciiTheme="majorHAnsi" w:eastAsia="Times New Roman" w:hAnsiTheme="majorHAnsi" w:cstheme="majorHAnsi"/>
          <w:b/>
          <w:sz w:val="24"/>
          <w:szCs w:val="24"/>
          <w:u w:val="single"/>
          <w:lang w:val="ru-RU" w:eastAsia="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Часть С</w:t>
      </w:r>
      <w:r w:rsidRPr="006A3EE0">
        <w:rPr>
          <w:rFonts w:asciiTheme="majorHAnsi" w:eastAsia="Calibri" w:hAnsiTheme="majorHAnsi" w:cstheme="majorHAnsi"/>
          <w:sz w:val="24"/>
          <w:szCs w:val="24"/>
          <w:lang w:val="ru-RU"/>
        </w:rPr>
        <w:t>. Объясните, какое значение  для жизни на нашей планете имеют зеленые растения.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Часть А - 1 балл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Часть В – 5 баллов</w:t>
      </w:r>
    </w:p>
    <w:p w:rsidR="008A248B" w:rsidRPr="006A3EE0" w:rsidRDefault="008A248B" w:rsidP="008A248B">
      <w:pPr>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Часть С – 10 баллов</w:t>
      </w:r>
    </w:p>
    <w:p w:rsidR="008A248B" w:rsidRPr="006A3EE0" w:rsidRDefault="008A248B" w:rsidP="008A248B">
      <w:pPr>
        <w:spacing w:line="240" w:lineRule="auto"/>
        <w:contextualSpacing/>
        <w:rPr>
          <w:rFonts w:asciiTheme="majorHAnsi" w:eastAsia="Times New Roman" w:hAnsiTheme="majorHAnsi" w:cstheme="majorHAnsi"/>
          <w:b/>
          <w:i/>
          <w:sz w:val="24"/>
          <w:szCs w:val="24"/>
          <w:lang w:eastAsia="ru-RU"/>
        </w:rPr>
      </w:pPr>
    </w:p>
    <w:tbl>
      <w:tblPr>
        <w:tblStyle w:val="113"/>
        <w:tblpPr w:leftFromText="180" w:rightFromText="180" w:vertAnchor="text" w:horzAnchor="page" w:tblpX="4018" w:tblpY="98"/>
        <w:tblW w:w="0" w:type="auto"/>
        <w:tblLook w:val="04A0" w:firstRow="1" w:lastRow="0" w:firstColumn="1" w:lastColumn="0" w:noHBand="0" w:noVBand="1"/>
      </w:tblPr>
      <w:tblGrid>
        <w:gridCol w:w="2694"/>
        <w:gridCol w:w="1763"/>
        <w:gridCol w:w="1763"/>
        <w:gridCol w:w="1763"/>
        <w:gridCol w:w="1764"/>
      </w:tblGrid>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оценка</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«2»</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«3»</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«4»</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«5»</w:t>
            </w:r>
          </w:p>
        </w:tc>
      </w:tr>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Процент выполнения заданий</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До 50%</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От 50 до 70%</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71 – 90%</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91 – 100%</w:t>
            </w:r>
          </w:p>
        </w:tc>
      </w:tr>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Количество баллов</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До 12</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12 - 17</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17 - 20</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21 - 24</w:t>
            </w:r>
          </w:p>
        </w:tc>
      </w:tr>
    </w:tbl>
    <w:p w:rsidR="008A248B" w:rsidRPr="006A3EE0" w:rsidRDefault="008A248B" w:rsidP="008A248B">
      <w:pPr>
        <w:spacing w:after="160" w:line="240" w:lineRule="auto"/>
        <w:contextualSpacing/>
        <w:rPr>
          <w:rFonts w:asciiTheme="majorHAnsi" w:eastAsia="Times New Roman" w:hAnsiTheme="majorHAnsi" w:cstheme="majorHAnsi"/>
          <w:b/>
          <w:sz w:val="24"/>
          <w:szCs w:val="24"/>
          <w:lang w:eastAsia="ru-RU"/>
        </w:rPr>
      </w:pPr>
      <w:r w:rsidRPr="006A3EE0">
        <w:rPr>
          <w:rFonts w:asciiTheme="majorHAnsi" w:eastAsia="Times New Roman" w:hAnsiTheme="majorHAnsi" w:cstheme="majorHAnsi"/>
          <w:b/>
          <w:sz w:val="24"/>
          <w:szCs w:val="24"/>
          <w:lang w:eastAsia="ru-RU"/>
        </w:rPr>
        <w:t>ОЦЕНИВАНИЕ</w:t>
      </w:r>
    </w:p>
    <w:p w:rsidR="008A248B" w:rsidRPr="006A3EE0" w:rsidRDefault="008A248B" w:rsidP="008A248B">
      <w:pPr>
        <w:spacing w:after="160" w:line="240" w:lineRule="auto"/>
        <w:contextualSpacing/>
        <w:rPr>
          <w:rFonts w:asciiTheme="majorHAnsi" w:eastAsia="Times New Roman" w:hAnsiTheme="majorHAnsi" w:cstheme="majorHAnsi"/>
          <w:b/>
          <w:sz w:val="24"/>
          <w:szCs w:val="24"/>
          <w:lang w:eastAsia="ru-RU"/>
        </w:rPr>
      </w:pPr>
    </w:p>
    <w:p w:rsidR="008A248B" w:rsidRPr="006A3EE0" w:rsidRDefault="008A248B" w:rsidP="008A248B">
      <w:pPr>
        <w:spacing w:after="160" w:line="240" w:lineRule="auto"/>
        <w:contextualSpacing/>
        <w:rPr>
          <w:rFonts w:asciiTheme="majorHAnsi" w:eastAsia="Times New Roman" w:hAnsiTheme="majorHAnsi" w:cstheme="majorHAnsi"/>
          <w:b/>
          <w:sz w:val="24"/>
          <w:szCs w:val="24"/>
          <w:lang w:eastAsia="ru-RU"/>
        </w:rPr>
      </w:pPr>
    </w:p>
    <w:p w:rsidR="008A248B" w:rsidRPr="006A3EE0" w:rsidRDefault="008A248B" w:rsidP="008A248B">
      <w:pPr>
        <w:spacing w:after="160" w:line="240" w:lineRule="auto"/>
        <w:contextualSpacing/>
        <w:rPr>
          <w:rFonts w:asciiTheme="majorHAnsi" w:eastAsia="Times New Roman" w:hAnsiTheme="majorHAnsi" w:cstheme="majorHAnsi"/>
          <w:b/>
          <w:sz w:val="24"/>
          <w:szCs w:val="24"/>
          <w:lang w:eastAsia="ru-RU"/>
        </w:rPr>
      </w:pPr>
    </w:p>
    <w:p w:rsidR="008A248B" w:rsidRPr="006A3EE0" w:rsidRDefault="008A248B" w:rsidP="008A248B">
      <w:pPr>
        <w:spacing w:after="160" w:line="240" w:lineRule="auto"/>
        <w:contextualSpacing/>
        <w:rPr>
          <w:rFonts w:asciiTheme="majorHAnsi" w:hAnsiTheme="majorHAnsi" w:cstheme="majorHAnsi"/>
          <w:b/>
          <w:i/>
          <w:color w:val="000000"/>
          <w:sz w:val="24"/>
          <w:szCs w:val="24"/>
          <w:lang w:val="ru-RU"/>
        </w:rPr>
      </w:pPr>
      <w:r w:rsidRPr="006A3EE0">
        <w:rPr>
          <w:rFonts w:asciiTheme="majorHAnsi" w:hAnsiTheme="majorHAnsi" w:cstheme="majorHAnsi"/>
          <w:b/>
          <w:i/>
          <w:color w:val="000000"/>
          <w:sz w:val="24"/>
          <w:szCs w:val="24"/>
          <w:lang w:val="ru-RU"/>
        </w:rPr>
        <w:t>Контрольная работа №2 по теме: « КЛЕТОЧНОЕ СТРОЕНИЕ ОРГАНИЗМОВ»</w:t>
      </w:r>
    </w:p>
    <w:p w:rsidR="008A248B" w:rsidRPr="006A3EE0" w:rsidRDefault="008A248B" w:rsidP="008A248B">
      <w:pPr>
        <w:spacing w:line="240" w:lineRule="auto"/>
        <w:contextualSpacing/>
        <w:jc w:val="center"/>
        <w:rPr>
          <w:rFonts w:asciiTheme="majorHAnsi" w:eastAsia="Calibri" w:hAnsiTheme="majorHAnsi" w:cstheme="majorHAnsi"/>
          <w:b/>
          <w:sz w:val="24"/>
          <w:szCs w:val="24"/>
          <w:lang w:val="ru-RU"/>
        </w:rPr>
      </w:pPr>
      <w:r w:rsidRPr="006A3EE0">
        <w:rPr>
          <w:rFonts w:asciiTheme="majorHAnsi" w:eastAsia="Calibri" w:hAnsiTheme="majorHAnsi" w:cstheme="majorHAnsi"/>
          <w:b/>
          <w:sz w:val="24"/>
          <w:szCs w:val="24"/>
          <w:lang w:val="ru-RU"/>
        </w:rPr>
        <w:t>Вариант 1</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Часть А</w:t>
      </w:r>
      <w:r w:rsidRPr="006A3EE0">
        <w:rPr>
          <w:rFonts w:asciiTheme="majorHAnsi" w:eastAsia="Calibri" w:hAnsiTheme="majorHAnsi" w:cstheme="majorHAnsi"/>
          <w:sz w:val="24"/>
          <w:szCs w:val="24"/>
          <w:lang w:val="ru-RU"/>
        </w:rPr>
        <w:t>. В заданиях А1-А2 выберите только один правильный ответ:</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А1.</w:t>
      </w:r>
      <w:r w:rsidRPr="006A3EE0">
        <w:rPr>
          <w:rFonts w:asciiTheme="majorHAnsi" w:eastAsia="Calibri" w:hAnsiTheme="majorHAnsi" w:cstheme="majorHAnsi"/>
          <w:sz w:val="24"/>
          <w:szCs w:val="24"/>
          <w:lang w:val="ru-RU"/>
        </w:rPr>
        <w:t xml:space="preserve"> Выберите один правильный ответ. Тубус – это:</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Увеличительный прибор</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Часть микроскопа, к которой крепится штатив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3. Часть микроскопа, в которой помещается окуляр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Часть микроскопа, в которой помещается окуляр и объектив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А2</w:t>
      </w:r>
      <w:r w:rsidRPr="006A3EE0">
        <w:rPr>
          <w:rFonts w:asciiTheme="majorHAnsi" w:eastAsia="Calibri" w:hAnsiTheme="majorHAnsi" w:cstheme="majorHAnsi"/>
          <w:sz w:val="24"/>
          <w:szCs w:val="24"/>
          <w:lang w:val="ru-RU"/>
        </w:rPr>
        <w:t>. Кто впервые применил микроскоп для изучения организмов: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Теофраст</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Антони ван Левенгук</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3. Томас Мор</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Чарлз Дарвин</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А3</w:t>
      </w:r>
      <w:r w:rsidRPr="006A3EE0">
        <w:rPr>
          <w:rFonts w:asciiTheme="majorHAnsi" w:eastAsia="Times New Roman" w:hAnsiTheme="majorHAnsi" w:cstheme="majorHAnsi"/>
          <w:sz w:val="24"/>
          <w:szCs w:val="24"/>
          <w:lang w:val="ru-RU" w:eastAsia="ru-RU"/>
        </w:rPr>
        <w:t>. Бесцветное вязкое вещество внутри клетки (строение клетки):</w:t>
      </w:r>
    </w:p>
    <w:p w:rsidR="008A248B" w:rsidRPr="006A3EE0" w:rsidRDefault="008A248B" w:rsidP="008A248B">
      <w:pPr>
        <w:numPr>
          <w:ilvl w:val="0"/>
          <w:numId w:val="20"/>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Цитоплазма</w:t>
      </w:r>
    </w:p>
    <w:p w:rsidR="008A248B" w:rsidRPr="006A3EE0" w:rsidRDefault="008A248B" w:rsidP="008A248B">
      <w:pPr>
        <w:numPr>
          <w:ilvl w:val="0"/>
          <w:numId w:val="20"/>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Оболочка</w:t>
      </w:r>
    </w:p>
    <w:p w:rsidR="008A248B" w:rsidRPr="006A3EE0" w:rsidRDefault="008A248B" w:rsidP="008A248B">
      <w:pPr>
        <w:numPr>
          <w:ilvl w:val="0"/>
          <w:numId w:val="20"/>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Ядро</w:t>
      </w:r>
    </w:p>
    <w:p w:rsidR="008A248B" w:rsidRPr="006A3EE0" w:rsidRDefault="008A248B" w:rsidP="008A248B">
      <w:pPr>
        <w:numPr>
          <w:ilvl w:val="0"/>
          <w:numId w:val="20"/>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Всеответыправильны</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А4</w:t>
      </w:r>
      <w:r w:rsidRPr="006A3EE0">
        <w:rPr>
          <w:rFonts w:asciiTheme="majorHAnsi" w:eastAsia="Times New Roman" w:hAnsiTheme="majorHAnsi" w:cstheme="majorHAnsi"/>
          <w:sz w:val="24"/>
          <w:szCs w:val="24"/>
          <w:lang w:val="ru-RU" w:eastAsia="ru-RU"/>
        </w:rPr>
        <w:t xml:space="preserve">.  Особенностью строения растительной клетки является наличие: </w:t>
      </w:r>
    </w:p>
    <w:p w:rsidR="008A248B" w:rsidRPr="006A3EE0" w:rsidRDefault="008A248B" w:rsidP="008A248B">
      <w:pPr>
        <w:numPr>
          <w:ilvl w:val="0"/>
          <w:numId w:val="21"/>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Цитоплазмы</w:t>
      </w:r>
    </w:p>
    <w:p w:rsidR="008A248B" w:rsidRPr="006A3EE0" w:rsidRDefault="008A248B" w:rsidP="008A248B">
      <w:pPr>
        <w:numPr>
          <w:ilvl w:val="0"/>
          <w:numId w:val="21"/>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Оболочки</w:t>
      </w:r>
    </w:p>
    <w:p w:rsidR="008A248B" w:rsidRPr="006A3EE0" w:rsidRDefault="008A248B" w:rsidP="008A248B">
      <w:pPr>
        <w:numPr>
          <w:ilvl w:val="0"/>
          <w:numId w:val="21"/>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Ядра</w:t>
      </w:r>
    </w:p>
    <w:p w:rsidR="008A248B" w:rsidRPr="006A3EE0" w:rsidRDefault="008A248B" w:rsidP="008A248B">
      <w:pPr>
        <w:numPr>
          <w:ilvl w:val="0"/>
          <w:numId w:val="21"/>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Пластид</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А5</w:t>
      </w:r>
      <w:r w:rsidRPr="006A3EE0">
        <w:rPr>
          <w:rFonts w:asciiTheme="majorHAnsi" w:eastAsia="Times New Roman" w:hAnsiTheme="majorHAnsi" w:cstheme="majorHAnsi"/>
          <w:sz w:val="24"/>
          <w:szCs w:val="24"/>
          <w:lang w:val="ru-RU" w:eastAsia="ru-RU"/>
        </w:rPr>
        <w:t>. Основным компонентом клетки, содержащим наследственную информацию является:</w:t>
      </w:r>
    </w:p>
    <w:p w:rsidR="008A248B" w:rsidRPr="006A3EE0" w:rsidRDefault="008A248B" w:rsidP="008A248B">
      <w:pPr>
        <w:spacing w:line="240" w:lineRule="auto"/>
        <w:ind w:left="360"/>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 xml:space="preserve">  1) Цитоплазма</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 xml:space="preserve">        2) Оболочка</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 xml:space="preserve">        3) Ядро</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 xml:space="preserve">        4) Все ответы правильны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Times New Roman" w:hAnsiTheme="majorHAnsi" w:cstheme="majorHAnsi"/>
          <w:b/>
          <w:sz w:val="24"/>
          <w:szCs w:val="24"/>
          <w:lang w:val="ru-RU" w:eastAsia="ru-RU"/>
        </w:rPr>
        <w:t>А6</w:t>
      </w:r>
      <w:r w:rsidRPr="006A3EE0">
        <w:rPr>
          <w:rFonts w:asciiTheme="majorHAnsi" w:eastAsia="Times New Roman" w:hAnsiTheme="majorHAnsi" w:cstheme="majorHAnsi"/>
          <w:sz w:val="24"/>
          <w:szCs w:val="24"/>
          <w:lang w:val="ru-RU" w:eastAsia="ru-RU"/>
        </w:rPr>
        <w:t xml:space="preserve">.  </w:t>
      </w:r>
      <w:r w:rsidRPr="006A3EE0">
        <w:rPr>
          <w:rFonts w:asciiTheme="majorHAnsi" w:eastAsia="Calibri" w:hAnsiTheme="majorHAnsi" w:cstheme="majorHAnsi"/>
          <w:sz w:val="24"/>
          <w:szCs w:val="24"/>
          <w:lang w:val="ru-RU"/>
        </w:rPr>
        <w:t>Как называются зеленые пластиды?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1) хлоропласты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2) хлорофиллы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3) лейкопласты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4) хромопласты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А7</w:t>
      </w:r>
      <w:r w:rsidRPr="006A3EE0">
        <w:rPr>
          <w:rFonts w:asciiTheme="majorHAnsi" w:eastAsia="Calibri" w:hAnsiTheme="majorHAnsi" w:cstheme="majorHAnsi"/>
          <w:sz w:val="24"/>
          <w:szCs w:val="24"/>
          <w:lang w:val="ru-RU"/>
        </w:rPr>
        <w:t>. К органическим веществам относят:</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1) Белки</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2) Воду</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3) Йод</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4) Минеральные соли</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b/>
          <w:sz w:val="24"/>
          <w:szCs w:val="24"/>
          <w:lang w:val="ru-RU"/>
        </w:rPr>
      </w:pPr>
      <w:r w:rsidRPr="006A3EE0">
        <w:rPr>
          <w:rFonts w:asciiTheme="majorHAnsi" w:eastAsia="Calibri" w:hAnsiTheme="majorHAnsi" w:cstheme="majorHAnsi"/>
          <w:b/>
          <w:sz w:val="24"/>
          <w:szCs w:val="24"/>
          <w:lang w:val="ru-RU"/>
        </w:rPr>
        <w:t xml:space="preserve">Часть В.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В1</w:t>
      </w:r>
      <w:r w:rsidRPr="006A3EE0">
        <w:rPr>
          <w:rFonts w:asciiTheme="majorHAnsi" w:eastAsia="Calibri" w:hAnsiTheme="majorHAnsi" w:cstheme="majorHAnsi"/>
          <w:sz w:val="24"/>
          <w:szCs w:val="24"/>
          <w:lang w:val="ru-RU"/>
        </w:rPr>
        <w:t>. Установите правильную последовательность действий при работе с микроскопом.</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rPr>
        <w:t>A</w:t>
      </w:r>
      <w:r w:rsidRPr="006A3EE0">
        <w:rPr>
          <w:rFonts w:asciiTheme="majorHAnsi" w:eastAsia="Calibri" w:hAnsiTheme="majorHAnsi" w:cstheme="majorHAnsi"/>
          <w:sz w:val="24"/>
          <w:szCs w:val="24"/>
          <w:lang w:val="ru-RU"/>
        </w:rPr>
        <w:t>. В отверстие предметного столика направить зеркалом свет</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Б. Поставить штативом к себе на расстоянии 5-10 см от края стола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rPr>
        <w:t>B</w:t>
      </w:r>
      <w:r w:rsidRPr="006A3EE0">
        <w:rPr>
          <w:rFonts w:asciiTheme="majorHAnsi" w:eastAsia="Calibri" w:hAnsiTheme="majorHAnsi" w:cstheme="majorHAnsi"/>
          <w:sz w:val="24"/>
          <w:szCs w:val="24"/>
          <w:lang w:val="ru-RU"/>
        </w:rPr>
        <w:t>. Поместить препарат на предметный столик</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Г. Глядя в окуляр, медленно поворачивая винт, поднять тубус, пока не появится четкое изображение предмета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Д. Пользуясь винтом, плавно опустить тубус так, чтобы нижний край объектива оказался на расстоянии 1–2 мм от препарата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after="160" w:line="240" w:lineRule="auto"/>
        <w:contextualSpacing/>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 xml:space="preserve">Часть С. </w:t>
      </w: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С1</w:t>
      </w:r>
      <w:r w:rsidRPr="006A3EE0">
        <w:rPr>
          <w:rFonts w:asciiTheme="majorHAnsi" w:eastAsia="Times New Roman" w:hAnsiTheme="majorHAnsi" w:cstheme="majorHAnsi"/>
          <w:sz w:val="24"/>
          <w:szCs w:val="24"/>
          <w:lang w:val="ru-RU" w:eastAsia="ru-RU"/>
        </w:rPr>
        <w:t>. Вставьте пропущенное слово из словаря:</w:t>
      </w: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sz w:val="24"/>
          <w:szCs w:val="24"/>
          <w:lang w:val="ru-RU" w:eastAsia="ru-RU"/>
        </w:rPr>
        <w:t xml:space="preserve">  - структурная и функциональная единица всех живых организмов. Все клетки друг от друга отделены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bCs/>
          <w:sz w:val="24"/>
          <w:szCs w:val="24"/>
          <w:lang w:val="ru-RU" w:eastAsia="ru-RU"/>
        </w:rPr>
        <w:t>.</w:t>
      </w:r>
      <w:r w:rsidRPr="006A3EE0">
        <w:rPr>
          <w:rFonts w:asciiTheme="majorHAnsi" w:eastAsia="Times New Roman" w:hAnsiTheme="majorHAnsi" w:cstheme="majorHAnsi"/>
          <w:sz w:val="24"/>
          <w:szCs w:val="24"/>
          <w:lang w:val="ru-RU" w:eastAsia="ru-RU"/>
        </w:rPr>
        <w:t xml:space="preserve"> Живое вещество клетки представлено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sz w:val="24"/>
          <w:szCs w:val="24"/>
          <w:lang w:val="ru-RU" w:eastAsia="ru-RU"/>
        </w:rPr>
        <w:t xml:space="preserve"> - бесцветным вязким полупрозрачным веществом. В цитоплазме располагаются многочисленные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sz w:val="24"/>
          <w:szCs w:val="24"/>
          <w:lang w:val="ru-RU" w:eastAsia="ru-RU"/>
        </w:rPr>
        <w:t xml:space="preserve"> . Важнейшим органоидом клетки является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sz w:val="24"/>
          <w:szCs w:val="24"/>
          <w:lang w:val="ru-RU" w:eastAsia="ru-RU"/>
        </w:rPr>
        <w:t xml:space="preserve"> . Оно хранит наследственную информацию, регулирует процессы обмена веществ внутри клетки. В растительной клетке имеется три вида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sz w:val="24"/>
          <w:szCs w:val="24"/>
          <w:lang w:val="ru-RU" w:eastAsia="ru-RU"/>
        </w:rPr>
        <w:t xml:space="preserve"> . </w:t>
      </w:r>
      <w:r w:rsidRPr="006A3EE0">
        <w:rPr>
          <w:rFonts w:asciiTheme="majorHAnsi" w:eastAsia="Times New Roman" w:hAnsiTheme="majorHAnsi" w:cstheme="majorHAnsi"/>
          <w:b/>
          <w:bCs/>
          <w:sz w:val="24"/>
          <w:szCs w:val="24"/>
          <w:lang w:val="ru-RU" w:eastAsia="ru-RU"/>
        </w:rPr>
        <w:t xml:space="preserve">… </w:t>
      </w:r>
      <w:r w:rsidRPr="006A3EE0">
        <w:rPr>
          <w:rFonts w:asciiTheme="majorHAnsi" w:eastAsia="Times New Roman" w:hAnsiTheme="majorHAnsi" w:cstheme="majorHAnsi"/>
          <w:sz w:val="24"/>
          <w:szCs w:val="24"/>
          <w:lang w:val="ru-RU" w:eastAsia="ru-RU"/>
        </w:rPr>
        <w:t xml:space="preserve"> имеют зеленую окраску,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sz w:val="24"/>
          <w:szCs w:val="24"/>
          <w:lang w:val="ru-RU" w:eastAsia="ru-RU"/>
        </w:rPr>
        <w:t xml:space="preserve"> - красную, а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sz w:val="24"/>
          <w:szCs w:val="24"/>
          <w:lang w:val="ru-RU" w:eastAsia="ru-RU"/>
        </w:rPr>
        <w:t xml:space="preserve"> - белую. В старых клетках хорошо заметны полости, содержащие клеточный сок. Эти образования называются </w:t>
      </w:r>
      <w:r w:rsidRPr="006A3EE0">
        <w:rPr>
          <w:rFonts w:asciiTheme="majorHAnsi" w:eastAsia="Times New Roman" w:hAnsiTheme="majorHAnsi" w:cstheme="majorHAnsi"/>
          <w:b/>
          <w:bCs/>
          <w:sz w:val="24"/>
          <w:szCs w:val="24"/>
          <w:lang w:val="ru-RU" w:eastAsia="ru-RU"/>
        </w:rPr>
        <w:t>…</w:t>
      </w:r>
      <w:r w:rsidRPr="006A3EE0">
        <w:rPr>
          <w:rFonts w:asciiTheme="majorHAnsi" w:eastAsia="Times New Roman" w:hAnsiTheme="majorHAnsi" w:cstheme="majorHAnsi"/>
          <w:bCs/>
          <w:sz w:val="24"/>
          <w:szCs w:val="24"/>
          <w:lang w:val="ru-RU" w:eastAsia="ru-RU"/>
        </w:rPr>
        <w:t xml:space="preserve"> .</w:t>
      </w:r>
    </w:p>
    <w:p w:rsidR="008A248B" w:rsidRPr="006A3EE0" w:rsidRDefault="008A248B" w:rsidP="008A248B">
      <w:pPr>
        <w:spacing w:after="160"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Словарь: 1-хлоропласты, 2-хромопласты, 3-лейкопласты, 4-клетка, 5-цитоплазма, 6-оболочка, 7-органоиды, 8-ядро, 9-вакуоли, 10-пластиды.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jc w:val="center"/>
        <w:rPr>
          <w:rFonts w:asciiTheme="majorHAnsi" w:eastAsia="Calibri" w:hAnsiTheme="majorHAnsi" w:cstheme="majorHAnsi"/>
          <w:b/>
          <w:sz w:val="24"/>
          <w:szCs w:val="24"/>
          <w:lang w:val="ru-RU"/>
        </w:rPr>
      </w:pPr>
      <w:r w:rsidRPr="006A3EE0">
        <w:rPr>
          <w:rFonts w:asciiTheme="majorHAnsi" w:eastAsia="Calibri" w:hAnsiTheme="majorHAnsi" w:cstheme="majorHAnsi"/>
          <w:b/>
          <w:sz w:val="24"/>
          <w:szCs w:val="24"/>
          <w:lang w:val="ru-RU"/>
        </w:rPr>
        <w:t>Вариант 2</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Часть А</w:t>
      </w:r>
      <w:r w:rsidRPr="006A3EE0">
        <w:rPr>
          <w:rFonts w:asciiTheme="majorHAnsi" w:eastAsia="Calibri" w:hAnsiTheme="majorHAnsi" w:cstheme="majorHAnsi"/>
          <w:sz w:val="24"/>
          <w:szCs w:val="24"/>
          <w:lang w:val="ru-RU"/>
        </w:rPr>
        <w:t>. В заданиях А1-А2 выберите только один правильный ответ:</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А1</w:t>
      </w:r>
      <w:r w:rsidRPr="006A3EE0">
        <w:rPr>
          <w:rFonts w:asciiTheme="majorHAnsi" w:eastAsia="Calibri" w:hAnsiTheme="majorHAnsi" w:cstheme="majorHAnsi"/>
          <w:sz w:val="24"/>
          <w:szCs w:val="24"/>
          <w:lang w:val="ru-RU"/>
        </w:rPr>
        <w:t>. Выберите один правильный ответ. Лупа – это:</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Часть микроскопа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Самый простой увеличительный прибор</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3. Главная часть предметного столика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Простой увеличительный прибор, при помощи которого можно рассмотреть внешний вид клетки</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А2.</w:t>
      </w:r>
      <w:r w:rsidRPr="006A3EE0">
        <w:rPr>
          <w:rFonts w:asciiTheme="majorHAnsi" w:eastAsia="Calibri" w:hAnsiTheme="majorHAnsi" w:cstheme="majorHAnsi"/>
          <w:sz w:val="24"/>
          <w:szCs w:val="24"/>
          <w:lang w:val="ru-RU"/>
        </w:rPr>
        <w:t xml:space="preserve"> Световой микроскоп был изобретен 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1. </w:t>
      </w:r>
      <w:r w:rsidRPr="006A3EE0">
        <w:rPr>
          <w:rFonts w:asciiTheme="majorHAnsi" w:eastAsia="Calibri" w:hAnsiTheme="majorHAnsi" w:cstheme="majorHAnsi"/>
          <w:sz w:val="24"/>
          <w:szCs w:val="24"/>
        </w:rPr>
        <w:t>XV</w:t>
      </w:r>
      <w:r w:rsidRPr="006A3EE0">
        <w:rPr>
          <w:rFonts w:asciiTheme="majorHAnsi" w:eastAsia="Calibri" w:hAnsiTheme="majorHAnsi" w:cstheme="majorHAnsi"/>
          <w:sz w:val="24"/>
          <w:szCs w:val="24"/>
          <w:lang w:val="ru-RU"/>
        </w:rPr>
        <w:t xml:space="preserve"> веке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2. </w:t>
      </w:r>
      <w:r w:rsidRPr="006A3EE0">
        <w:rPr>
          <w:rFonts w:asciiTheme="majorHAnsi" w:eastAsia="Calibri" w:hAnsiTheme="majorHAnsi" w:cstheme="majorHAnsi"/>
          <w:sz w:val="24"/>
          <w:szCs w:val="24"/>
        </w:rPr>
        <w:t>XVI</w:t>
      </w:r>
      <w:r w:rsidRPr="006A3EE0">
        <w:rPr>
          <w:rFonts w:asciiTheme="majorHAnsi" w:eastAsia="Calibri" w:hAnsiTheme="majorHAnsi" w:cstheme="majorHAnsi"/>
          <w:sz w:val="24"/>
          <w:szCs w:val="24"/>
          <w:lang w:val="ru-RU"/>
        </w:rPr>
        <w:t xml:space="preserve"> веке</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3. </w:t>
      </w:r>
      <w:r w:rsidRPr="006A3EE0">
        <w:rPr>
          <w:rFonts w:asciiTheme="majorHAnsi" w:eastAsia="Calibri" w:hAnsiTheme="majorHAnsi" w:cstheme="majorHAnsi"/>
          <w:sz w:val="24"/>
          <w:szCs w:val="24"/>
        </w:rPr>
        <w:t>XVII</w:t>
      </w:r>
      <w:r w:rsidRPr="006A3EE0">
        <w:rPr>
          <w:rFonts w:asciiTheme="majorHAnsi" w:eastAsia="Calibri" w:hAnsiTheme="majorHAnsi" w:cstheme="majorHAnsi"/>
          <w:sz w:val="24"/>
          <w:szCs w:val="24"/>
          <w:lang w:val="ru-RU"/>
        </w:rPr>
        <w:t xml:space="preserve"> веке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4. </w:t>
      </w:r>
      <w:r w:rsidRPr="006A3EE0">
        <w:rPr>
          <w:rFonts w:asciiTheme="majorHAnsi" w:eastAsia="Calibri" w:hAnsiTheme="majorHAnsi" w:cstheme="majorHAnsi"/>
          <w:sz w:val="24"/>
          <w:szCs w:val="24"/>
        </w:rPr>
        <w:t>XX</w:t>
      </w:r>
      <w:r w:rsidRPr="006A3EE0">
        <w:rPr>
          <w:rFonts w:asciiTheme="majorHAnsi" w:eastAsia="Calibri" w:hAnsiTheme="majorHAnsi" w:cstheme="majorHAnsi"/>
          <w:sz w:val="24"/>
          <w:szCs w:val="24"/>
          <w:lang w:val="ru-RU"/>
        </w:rPr>
        <w:t xml:space="preserve"> веке</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hd w:val="clear" w:color="auto" w:fill="FFFFFF"/>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А3</w:t>
      </w:r>
      <w:r w:rsidRPr="006A3EE0">
        <w:rPr>
          <w:rFonts w:asciiTheme="majorHAnsi" w:eastAsia="Times New Roman" w:hAnsiTheme="majorHAnsi" w:cstheme="majorHAnsi"/>
          <w:sz w:val="24"/>
          <w:szCs w:val="24"/>
          <w:lang w:val="ru-RU" w:eastAsia="ru-RU"/>
        </w:rPr>
        <w:t>. Какое вещество не относится к органическим веществам:</w:t>
      </w:r>
    </w:p>
    <w:p w:rsidR="008A248B" w:rsidRPr="006A3EE0" w:rsidRDefault="008A248B" w:rsidP="008A248B">
      <w:pPr>
        <w:shd w:val="clear" w:color="auto" w:fill="FFFFFF"/>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1) белки;</w:t>
      </w:r>
    </w:p>
    <w:p w:rsidR="008A248B" w:rsidRPr="006A3EE0" w:rsidRDefault="008A248B" w:rsidP="008A248B">
      <w:pPr>
        <w:shd w:val="clear" w:color="auto" w:fill="FFFFFF"/>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 xml:space="preserve">2) жиры; </w:t>
      </w:r>
    </w:p>
    <w:p w:rsidR="008A248B" w:rsidRPr="006A3EE0" w:rsidRDefault="008A248B" w:rsidP="008A248B">
      <w:pPr>
        <w:shd w:val="clear" w:color="auto" w:fill="FFFFFF"/>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 xml:space="preserve">3) углеводы; </w:t>
      </w:r>
    </w:p>
    <w:p w:rsidR="008A248B" w:rsidRPr="006A3EE0" w:rsidRDefault="008A248B" w:rsidP="008A248B">
      <w:pPr>
        <w:shd w:val="clear" w:color="auto" w:fill="FFFFFF"/>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sz w:val="24"/>
          <w:szCs w:val="24"/>
          <w:lang w:val="ru-RU" w:eastAsia="ru-RU"/>
        </w:rPr>
        <w:t>4) минеральные соли.</w:t>
      </w:r>
    </w:p>
    <w:p w:rsidR="008A248B" w:rsidRPr="006A3EE0" w:rsidRDefault="008A248B" w:rsidP="008A248B">
      <w:pPr>
        <w:shd w:val="clear" w:color="auto" w:fill="FFFFFF"/>
        <w:spacing w:line="240" w:lineRule="auto"/>
        <w:contextualSpacing/>
        <w:rPr>
          <w:rFonts w:asciiTheme="majorHAnsi" w:eastAsia="Times New Roman" w:hAnsiTheme="majorHAnsi" w:cstheme="majorHAnsi"/>
          <w:sz w:val="24"/>
          <w:szCs w:val="24"/>
          <w:lang w:val="ru-RU" w:eastAsia="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А4.</w:t>
      </w:r>
      <w:r w:rsidRPr="006A3EE0">
        <w:rPr>
          <w:rFonts w:asciiTheme="majorHAnsi" w:eastAsia="Calibri" w:hAnsiTheme="majorHAnsi" w:cstheme="majorHAnsi"/>
          <w:sz w:val="24"/>
          <w:szCs w:val="24"/>
          <w:lang w:val="ru-RU"/>
        </w:rPr>
        <w:t xml:space="preserve"> Наследственная информация о строении и жизнедеятельности клетки хранится 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Хромосомах</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Хлоропластах</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3) Ядре</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Ядрышке</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А5</w:t>
      </w:r>
      <w:r w:rsidRPr="006A3EE0">
        <w:rPr>
          <w:rFonts w:asciiTheme="majorHAnsi" w:eastAsia="Calibri" w:hAnsiTheme="majorHAnsi" w:cstheme="majorHAnsi"/>
          <w:sz w:val="24"/>
          <w:szCs w:val="24"/>
          <w:lang w:val="ru-RU"/>
        </w:rPr>
        <w:t>. Хромосомы находятся 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Цитоплазме</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Ядре</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3) Вакуолях</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Хлоропластах</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А6.</w:t>
      </w:r>
      <w:r w:rsidRPr="006A3EE0">
        <w:rPr>
          <w:rFonts w:asciiTheme="majorHAnsi" w:eastAsia="Calibri" w:hAnsiTheme="majorHAnsi" w:cstheme="majorHAnsi"/>
          <w:sz w:val="24"/>
          <w:szCs w:val="24"/>
          <w:lang w:val="ru-RU"/>
        </w:rPr>
        <w:t xml:space="preserve"> Старые клетки в отличие от молодых:</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Способны делиться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Содержат одну большую вакуоль</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3) Содержат много мелких вакуолей</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Меньше по размеру</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А7.</w:t>
      </w:r>
      <w:r w:rsidRPr="006A3EE0">
        <w:rPr>
          <w:rFonts w:asciiTheme="majorHAnsi" w:eastAsia="Calibri" w:hAnsiTheme="majorHAnsi" w:cstheme="majorHAnsi"/>
          <w:sz w:val="24"/>
          <w:szCs w:val="24"/>
          <w:lang w:val="ru-RU"/>
        </w:rPr>
        <w:t xml:space="preserve"> Перемещение питательных веществ и воздуха в клетке происходит благодаря: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1) Движению цитоплазмы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Свободному перемещению</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3) Движению пластид</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Движению межклеточного вещества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Часть В</w:t>
      </w:r>
      <w:r w:rsidRPr="006A3EE0">
        <w:rPr>
          <w:rFonts w:asciiTheme="majorHAnsi" w:eastAsia="Calibri" w:hAnsiTheme="majorHAnsi" w:cstheme="majorHAnsi"/>
          <w:sz w:val="24"/>
          <w:szCs w:val="24"/>
          <w:lang w:val="ru-RU"/>
        </w:rPr>
        <w:t>.</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В1.</w:t>
      </w:r>
      <w:r w:rsidRPr="006A3EE0">
        <w:rPr>
          <w:rFonts w:asciiTheme="majorHAnsi" w:eastAsia="Calibri" w:hAnsiTheme="majorHAnsi" w:cstheme="majorHAnsi"/>
          <w:sz w:val="24"/>
          <w:szCs w:val="24"/>
          <w:lang w:val="ru-RU"/>
        </w:rPr>
        <w:t xml:space="preserve"> Установите последовательность приготовления препарата: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rPr>
        <w:t>A</w:t>
      </w:r>
      <w:r w:rsidRPr="006A3EE0">
        <w:rPr>
          <w:rFonts w:asciiTheme="majorHAnsi" w:eastAsia="Calibri" w:hAnsiTheme="majorHAnsi" w:cstheme="majorHAnsi"/>
          <w:sz w:val="24"/>
          <w:szCs w:val="24"/>
          <w:lang w:val="ru-RU"/>
        </w:rPr>
        <w:t>. При помощи препаровальной иглы снять кусочек кожицы чешуи лука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Б. Пипеткой нанести 1–2 капли воды на предметное стекло</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rPr>
        <w:t>B</w:t>
      </w:r>
      <w:r w:rsidRPr="006A3EE0">
        <w:rPr>
          <w:rFonts w:asciiTheme="majorHAnsi" w:eastAsia="Calibri" w:hAnsiTheme="majorHAnsi" w:cstheme="majorHAnsi"/>
          <w:sz w:val="24"/>
          <w:szCs w:val="24"/>
          <w:lang w:val="ru-RU"/>
        </w:rPr>
        <w:t>. Положить кусочек кожицы в каплю воды и расправить кончиком иглы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Г. Накрыть покровным стеклом</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Д. Тщательно протереть предметное стекло марлей</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b/>
          <w:sz w:val="24"/>
          <w:szCs w:val="24"/>
          <w:lang w:val="ru-RU"/>
        </w:rPr>
      </w:pPr>
      <w:r w:rsidRPr="006A3EE0">
        <w:rPr>
          <w:rFonts w:asciiTheme="majorHAnsi" w:eastAsia="Calibri" w:hAnsiTheme="majorHAnsi" w:cstheme="majorHAnsi"/>
          <w:b/>
          <w:sz w:val="24"/>
          <w:szCs w:val="24"/>
          <w:lang w:val="ru-RU"/>
        </w:rPr>
        <w:t>Часть С</w:t>
      </w:r>
    </w:p>
    <w:p w:rsidR="008A248B" w:rsidRPr="006A3EE0" w:rsidRDefault="008A248B" w:rsidP="008A248B">
      <w:pPr>
        <w:spacing w:after="160"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С1.</w:t>
      </w:r>
      <w:r w:rsidRPr="006A3EE0">
        <w:rPr>
          <w:rFonts w:asciiTheme="majorHAnsi" w:eastAsia="Calibri" w:hAnsiTheme="majorHAnsi" w:cstheme="majorHAnsi"/>
          <w:sz w:val="24"/>
          <w:szCs w:val="24"/>
          <w:lang w:val="ru-RU"/>
        </w:rPr>
        <w:t xml:space="preserve"> Восстановите порядок этапов деления растительной клетки. Какова роль деления клетки в жизни растений?</w:t>
      </w:r>
    </w:p>
    <w:p w:rsidR="008A248B" w:rsidRPr="006A3EE0" w:rsidRDefault="008A248B" w:rsidP="008A248B">
      <w:pPr>
        <w:spacing w:after="160"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noProof/>
          <w:sz w:val="24"/>
          <w:szCs w:val="24"/>
          <w:lang w:val="ru-RU" w:eastAsia="ru-RU"/>
        </w:rPr>
        <w:drawing>
          <wp:inline distT="0" distB="0" distL="0" distR="0">
            <wp:extent cx="4829175" cy="1333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1333500"/>
                    </a:xfrm>
                    <a:prstGeom prst="rect">
                      <a:avLst/>
                    </a:prstGeom>
                    <a:noFill/>
                    <a:ln>
                      <a:noFill/>
                    </a:ln>
                  </pic:spPr>
                </pic:pic>
              </a:graphicData>
            </a:graphic>
          </wp:inline>
        </w:drawing>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Часть А - 1 балл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Часть В – 5 баллов</w:t>
      </w:r>
    </w:p>
    <w:p w:rsidR="008A248B" w:rsidRPr="006A3EE0" w:rsidRDefault="008A248B" w:rsidP="008A248B">
      <w:pPr>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Часть С – 10 баллов</w:t>
      </w:r>
    </w:p>
    <w:p w:rsidR="008A248B" w:rsidRPr="006A3EE0" w:rsidRDefault="008A248B" w:rsidP="008A248B">
      <w:pPr>
        <w:spacing w:after="160" w:line="240" w:lineRule="auto"/>
        <w:ind w:left="180"/>
        <w:contextualSpacing/>
        <w:jc w:val="center"/>
        <w:rPr>
          <w:rFonts w:asciiTheme="majorHAnsi" w:eastAsia="Times New Roman" w:hAnsiTheme="majorHAnsi" w:cstheme="majorHAnsi"/>
          <w:b/>
          <w:sz w:val="24"/>
          <w:szCs w:val="24"/>
          <w:lang w:eastAsia="ru-RU"/>
        </w:rPr>
      </w:pPr>
      <w:r w:rsidRPr="006A3EE0">
        <w:rPr>
          <w:rFonts w:asciiTheme="majorHAnsi" w:eastAsia="Times New Roman" w:hAnsiTheme="majorHAnsi" w:cstheme="majorHAnsi"/>
          <w:b/>
          <w:sz w:val="24"/>
          <w:szCs w:val="24"/>
          <w:lang w:eastAsia="ru-RU"/>
        </w:rPr>
        <w:t>ОЦЕНИВАНИЕ</w:t>
      </w:r>
    </w:p>
    <w:tbl>
      <w:tblPr>
        <w:tblStyle w:val="113"/>
        <w:tblW w:w="0" w:type="auto"/>
        <w:tblInd w:w="3259" w:type="dxa"/>
        <w:tblLook w:val="04A0" w:firstRow="1" w:lastRow="0" w:firstColumn="1" w:lastColumn="0" w:noHBand="0" w:noVBand="1"/>
      </w:tblPr>
      <w:tblGrid>
        <w:gridCol w:w="2139"/>
        <w:gridCol w:w="1266"/>
        <w:gridCol w:w="1266"/>
        <w:gridCol w:w="1266"/>
        <w:gridCol w:w="1320"/>
      </w:tblGrid>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оценка</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«2»</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«3»</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«4»</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«5»</w:t>
            </w:r>
          </w:p>
        </w:tc>
      </w:tr>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Процент выполнения заданий</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До 50%</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От 50 до 70%</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71 – 90%</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91 – 100%</w:t>
            </w:r>
          </w:p>
        </w:tc>
      </w:tr>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Количество баллов</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До 10</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10 - 14</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15 - 18</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19 - 22</w:t>
            </w:r>
          </w:p>
        </w:tc>
      </w:tr>
    </w:tbl>
    <w:p w:rsidR="008A248B" w:rsidRPr="006A3EE0" w:rsidRDefault="008A248B" w:rsidP="008A248B">
      <w:pPr>
        <w:spacing w:after="160" w:line="240" w:lineRule="auto"/>
        <w:contextualSpacing/>
        <w:rPr>
          <w:rFonts w:asciiTheme="majorHAnsi" w:eastAsia="Times New Roman" w:hAnsiTheme="majorHAnsi" w:cstheme="majorHAnsi"/>
          <w:b/>
          <w:sz w:val="24"/>
          <w:szCs w:val="24"/>
          <w:lang w:eastAsia="ru-RU"/>
        </w:rPr>
      </w:pPr>
    </w:p>
    <w:p w:rsidR="008A248B" w:rsidRPr="006A3EE0" w:rsidRDefault="008A248B" w:rsidP="008A248B">
      <w:pPr>
        <w:spacing w:line="240" w:lineRule="auto"/>
        <w:contextualSpacing/>
        <w:rPr>
          <w:rFonts w:asciiTheme="majorHAnsi" w:eastAsia="Calibri" w:hAnsiTheme="majorHAnsi" w:cstheme="majorHAnsi"/>
          <w:sz w:val="24"/>
          <w:szCs w:val="24"/>
        </w:rPr>
      </w:pPr>
    </w:p>
    <w:p w:rsidR="008A248B" w:rsidRPr="006A3EE0" w:rsidRDefault="008A248B" w:rsidP="008A248B">
      <w:pPr>
        <w:spacing w:after="160" w:line="240" w:lineRule="auto"/>
        <w:contextualSpacing/>
        <w:rPr>
          <w:rFonts w:asciiTheme="majorHAnsi" w:eastAsia="Calibri" w:hAnsiTheme="majorHAnsi" w:cstheme="majorHAnsi"/>
          <w:sz w:val="24"/>
          <w:szCs w:val="24"/>
        </w:rPr>
      </w:pPr>
    </w:p>
    <w:p w:rsidR="008A248B" w:rsidRPr="006A3EE0" w:rsidRDefault="008A248B" w:rsidP="008A248B">
      <w:pPr>
        <w:spacing w:after="160" w:line="240" w:lineRule="auto"/>
        <w:contextualSpacing/>
        <w:rPr>
          <w:rFonts w:asciiTheme="majorHAnsi" w:hAnsiTheme="majorHAnsi" w:cstheme="majorHAnsi"/>
          <w:b/>
          <w:i/>
          <w:color w:val="000000"/>
          <w:sz w:val="24"/>
          <w:szCs w:val="24"/>
        </w:rPr>
      </w:pPr>
    </w:p>
    <w:p w:rsidR="008A248B" w:rsidRPr="006A3EE0" w:rsidRDefault="008A248B" w:rsidP="008A248B">
      <w:pPr>
        <w:spacing w:after="160" w:line="240" w:lineRule="auto"/>
        <w:contextualSpacing/>
        <w:rPr>
          <w:rFonts w:asciiTheme="majorHAnsi" w:hAnsiTheme="majorHAnsi" w:cstheme="majorHAnsi"/>
          <w:b/>
          <w:i/>
          <w:color w:val="000000"/>
          <w:sz w:val="24"/>
          <w:szCs w:val="24"/>
          <w:lang w:val="ru-RU"/>
        </w:rPr>
      </w:pPr>
      <w:r w:rsidRPr="006A3EE0">
        <w:rPr>
          <w:rFonts w:asciiTheme="majorHAnsi" w:hAnsiTheme="majorHAnsi" w:cstheme="majorHAnsi"/>
          <w:b/>
          <w:i/>
          <w:color w:val="000000"/>
          <w:sz w:val="24"/>
          <w:szCs w:val="24"/>
          <w:lang w:val="ru-RU"/>
        </w:rPr>
        <w:t>Контрольная работа №3 по теме: «МНОГООБРАЗИЕ ОРГАНИЗМОВ»</w:t>
      </w:r>
    </w:p>
    <w:p w:rsidR="008A248B" w:rsidRPr="006A3EE0" w:rsidRDefault="008A248B" w:rsidP="008A248B">
      <w:pPr>
        <w:spacing w:line="240" w:lineRule="auto"/>
        <w:contextualSpacing/>
        <w:jc w:val="center"/>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Вариант 1</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Часть А.</w:t>
      </w:r>
      <w:r w:rsidRPr="006A3EE0">
        <w:rPr>
          <w:rFonts w:asciiTheme="majorHAnsi" w:eastAsia="Times New Roman" w:hAnsiTheme="majorHAnsi" w:cstheme="majorHAnsi"/>
          <w:sz w:val="24"/>
          <w:szCs w:val="24"/>
          <w:lang w:val="ru-RU" w:eastAsia="ru-RU"/>
        </w:rPr>
        <w:t xml:space="preserve"> В задании А1-А6 выберите </w:t>
      </w:r>
      <w:r w:rsidRPr="006A3EE0">
        <w:rPr>
          <w:rFonts w:asciiTheme="majorHAnsi" w:eastAsia="Times New Roman" w:hAnsiTheme="majorHAnsi" w:cstheme="majorHAnsi"/>
          <w:sz w:val="24"/>
          <w:szCs w:val="24"/>
          <w:u w:val="single"/>
          <w:lang w:val="ru-RU" w:eastAsia="ru-RU"/>
        </w:rPr>
        <w:t>один правильный</w:t>
      </w:r>
      <w:r w:rsidRPr="006A3EE0">
        <w:rPr>
          <w:rFonts w:asciiTheme="majorHAnsi" w:eastAsia="Times New Roman" w:hAnsiTheme="majorHAnsi" w:cstheme="majorHAnsi"/>
          <w:sz w:val="24"/>
          <w:szCs w:val="24"/>
          <w:lang w:val="ru-RU" w:eastAsia="ru-RU"/>
        </w:rPr>
        <w:t xml:space="preserve"> ответ из четырех предложенных</w:t>
      </w:r>
    </w:p>
    <w:p w:rsidR="008A248B" w:rsidRPr="006A3EE0" w:rsidRDefault="008A248B" w:rsidP="008A248B">
      <w:pPr>
        <w:spacing w:line="240" w:lineRule="auto"/>
        <w:contextualSpacing/>
        <w:rPr>
          <w:rFonts w:asciiTheme="majorHAnsi" w:eastAsia="Times New Roman" w:hAnsiTheme="majorHAnsi" w:cstheme="majorHAnsi"/>
          <w:b/>
          <w:sz w:val="24"/>
          <w:szCs w:val="24"/>
          <w:u w:val="single"/>
          <w:lang w:val="ru-RU" w:eastAsia="ru-RU"/>
        </w:rPr>
      </w:pPr>
    </w:p>
    <w:p w:rsidR="008A248B" w:rsidRPr="006A3EE0" w:rsidRDefault="008A248B" w:rsidP="008A248B">
      <w:pPr>
        <w:spacing w:after="160" w:line="240" w:lineRule="auto"/>
        <w:contextualSpacing/>
        <w:rPr>
          <w:rFonts w:asciiTheme="majorHAnsi" w:hAnsiTheme="majorHAnsi" w:cstheme="majorHAnsi"/>
          <w:b/>
          <w:i/>
          <w:color w:val="000000"/>
          <w:sz w:val="24"/>
          <w:szCs w:val="24"/>
          <w:lang w:val="ru-RU"/>
        </w:rPr>
      </w:pPr>
    </w:p>
    <w:p w:rsidR="008A248B" w:rsidRPr="006A3EE0" w:rsidRDefault="008A248B" w:rsidP="008A248B">
      <w:pPr>
        <w:autoSpaceDE w:val="0"/>
        <w:autoSpaceDN w:val="0"/>
        <w:adjustRightInd w:val="0"/>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b/>
          <w:sz w:val="24"/>
          <w:szCs w:val="24"/>
        </w:rPr>
        <w:t>А1</w:t>
      </w:r>
      <w:r w:rsidRPr="006A3EE0">
        <w:rPr>
          <w:rFonts w:asciiTheme="majorHAnsi" w:eastAsia="Calibri" w:hAnsiTheme="majorHAnsi" w:cstheme="majorHAnsi"/>
          <w:sz w:val="24"/>
          <w:szCs w:val="24"/>
        </w:rPr>
        <w:t xml:space="preserve">. Бактерии – это: </w:t>
      </w:r>
    </w:p>
    <w:p w:rsidR="008A248B" w:rsidRPr="006A3EE0" w:rsidRDefault="008A248B" w:rsidP="008A248B">
      <w:pPr>
        <w:numPr>
          <w:ilvl w:val="0"/>
          <w:numId w:val="22"/>
        </w:numPr>
        <w:autoSpaceDE w:val="0"/>
        <w:autoSpaceDN w:val="0"/>
        <w:adjustRightInd w:val="0"/>
        <w:spacing w:after="160"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Одноклеточныеорганизмы, имеющиеядро.</w:t>
      </w:r>
    </w:p>
    <w:p w:rsidR="008A248B" w:rsidRPr="006A3EE0" w:rsidRDefault="008A248B" w:rsidP="008A248B">
      <w:pPr>
        <w:numPr>
          <w:ilvl w:val="0"/>
          <w:numId w:val="22"/>
        </w:numPr>
        <w:autoSpaceDE w:val="0"/>
        <w:autoSpaceDN w:val="0"/>
        <w:adjustRightInd w:val="0"/>
        <w:spacing w:after="160"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Одноклеточныеорганизмыбезядра.</w:t>
      </w:r>
    </w:p>
    <w:p w:rsidR="008A248B" w:rsidRPr="006A3EE0" w:rsidRDefault="008A248B" w:rsidP="008A248B">
      <w:pPr>
        <w:numPr>
          <w:ilvl w:val="0"/>
          <w:numId w:val="22"/>
        </w:numPr>
        <w:autoSpaceDE w:val="0"/>
        <w:autoSpaceDN w:val="0"/>
        <w:adjustRightInd w:val="0"/>
        <w:spacing w:after="160"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Клетка, имеющая ядро и вакуоль.</w:t>
      </w:r>
    </w:p>
    <w:p w:rsidR="008A248B" w:rsidRPr="006A3EE0" w:rsidRDefault="008A248B" w:rsidP="008A248B">
      <w:pPr>
        <w:numPr>
          <w:ilvl w:val="0"/>
          <w:numId w:val="22"/>
        </w:numPr>
        <w:autoSpaceDE w:val="0"/>
        <w:autoSpaceDN w:val="0"/>
        <w:adjustRightInd w:val="0"/>
        <w:spacing w:after="160"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Клетки, имеющиепластиды.</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А2</w:t>
      </w:r>
      <w:r w:rsidRPr="006A3EE0">
        <w:rPr>
          <w:rFonts w:asciiTheme="majorHAnsi" w:eastAsia="Times New Roman" w:hAnsiTheme="majorHAnsi" w:cstheme="majorHAnsi"/>
          <w:sz w:val="24"/>
          <w:szCs w:val="24"/>
          <w:lang w:val="ru-RU" w:eastAsia="ru-RU"/>
        </w:rPr>
        <w:t>.Как называются бактерии палочковидной формы:</w:t>
      </w:r>
    </w:p>
    <w:p w:rsidR="008A248B" w:rsidRPr="006A3EE0" w:rsidRDefault="008A248B" w:rsidP="008A248B">
      <w:pPr>
        <w:numPr>
          <w:ilvl w:val="0"/>
          <w:numId w:val="23"/>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Бациллы</w:t>
      </w:r>
    </w:p>
    <w:p w:rsidR="008A248B" w:rsidRPr="006A3EE0" w:rsidRDefault="008A248B" w:rsidP="008A248B">
      <w:pPr>
        <w:numPr>
          <w:ilvl w:val="0"/>
          <w:numId w:val="23"/>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Кокки</w:t>
      </w:r>
    </w:p>
    <w:p w:rsidR="008A248B" w:rsidRPr="006A3EE0" w:rsidRDefault="008A248B" w:rsidP="008A248B">
      <w:pPr>
        <w:numPr>
          <w:ilvl w:val="0"/>
          <w:numId w:val="23"/>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Вибрионы</w:t>
      </w:r>
    </w:p>
    <w:p w:rsidR="008A248B" w:rsidRPr="006A3EE0" w:rsidRDefault="008A248B" w:rsidP="008A248B">
      <w:pPr>
        <w:numPr>
          <w:ilvl w:val="0"/>
          <w:numId w:val="23"/>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спириллы</w:t>
      </w:r>
    </w:p>
    <w:p w:rsidR="008A248B" w:rsidRPr="006A3EE0" w:rsidRDefault="008A248B" w:rsidP="008A248B">
      <w:pPr>
        <w:suppressAutoHyphens/>
        <w:spacing w:after="160" w:line="240" w:lineRule="auto"/>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b/>
          <w:sz w:val="24"/>
          <w:szCs w:val="24"/>
          <w:lang w:val="ru-RU" w:eastAsia="ar-SA"/>
        </w:rPr>
        <w:t>А3</w:t>
      </w:r>
      <w:r w:rsidRPr="006A3EE0">
        <w:rPr>
          <w:rFonts w:asciiTheme="majorHAnsi" w:eastAsia="Calibri" w:hAnsiTheme="majorHAnsi" w:cstheme="majorHAnsi"/>
          <w:sz w:val="24"/>
          <w:szCs w:val="24"/>
          <w:lang w:val="ru-RU" w:eastAsia="ar-SA"/>
        </w:rPr>
        <w:t>. Пекарские дрожжи представляют собой:</w:t>
      </w:r>
    </w:p>
    <w:p w:rsidR="008A248B" w:rsidRPr="006A3EE0" w:rsidRDefault="008A248B" w:rsidP="008A248B">
      <w:pPr>
        <w:numPr>
          <w:ilvl w:val="0"/>
          <w:numId w:val="24"/>
        </w:numPr>
        <w:suppressAutoHyphens/>
        <w:spacing w:line="240" w:lineRule="auto"/>
        <w:contextualSpacing/>
        <w:rPr>
          <w:rFonts w:asciiTheme="majorHAnsi" w:eastAsia="Calibri" w:hAnsiTheme="majorHAnsi" w:cstheme="majorHAnsi"/>
          <w:sz w:val="24"/>
          <w:szCs w:val="24"/>
          <w:lang w:eastAsia="ar-SA"/>
        </w:rPr>
      </w:pPr>
      <w:r w:rsidRPr="006A3EE0">
        <w:rPr>
          <w:rFonts w:asciiTheme="majorHAnsi" w:eastAsia="Calibri" w:hAnsiTheme="majorHAnsi" w:cstheme="majorHAnsi"/>
          <w:sz w:val="24"/>
          <w:szCs w:val="24"/>
          <w:lang w:eastAsia="ar-SA"/>
        </w:rPr>
        <w:t>бактерии                                 3) растения</w:t>
      </w:r>
    </w:p>
    <w:p w:rsidR="008A248B" w:rsidRPr="006A3EE0" w:rsidRDefault="008A248B" w:rsidP="008A248B">
      <w:pPr>
        <w:numPr>
          <w:ilvl w:val="0"/>
          <w:numId w:val="24"/>
        </w:numPr>
        <w:suppressAutoHyphens/>
        <w:spacing w:line="240" w:lineRule="auto"/>
        <w:contextualSpacing/>
        <w:rPr>
          <w:rFonts w:asciiTheme="majorHAnsi" w:eastAsia="Calibri" w:hAnsiTheme="majorHAnsi" w:cstheme="majorHAnsi"/>
          <w:sz w:val="24"/>
          <w:szCs w:val="24"/>
          <w:lang w:eastAsia="ar-SA"/>
        </w:rPr>
      </w:pPr>
      <w:r w:rsidRPr="006A3EE0">
        <w:rPr>
          <w:rFonts w:asciiTheme="majorHAnsi" w:eastAsia="Calibri" w:hAnsiTheme="majorHAnsi" w:cstheme="majorHAnsi"/>
          <w:sz w:val="24"/>
          <w:szCs w:val="24"/>
          <w:lang w:eastAsia="ar-SA"/>
        </w:rPr>
        <w:t>грибы                                       4) животных</w:t>
      </w:r>
    </w:p>
    <w:p w:rsidR="008A248B" w:rsidRPr="006A3EE0" w:rsidRDefault="008A248B" w:rsidP="008A248B">
      <w:pPr>
        <w:suppressAutoHyphens/>
        <w:spacing w:after="160" w:line="240" w:lineRule="auto"/>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b/>
          <w:sz w:val="24"/>
          <w:szCs w:val="24"/>
          <w:lang w:val="ru-RU" w:eastAsia="ar-SA"/>
        </w:rPr>
        <w:t>А4</w:t>
      </w:r>
      <w:r w:rsidRPr="006A3EE0">
        <w:rPr>
          <w:rFonts w:asciiTheme="majorHAnsi" w:eastAsia="Calibri" w:hAnsiTheme="majorHAnsi" w:cstheme="majorHAnsi"/>
          <w:sz w:val="24"/>
          <w:szCs w:val="24"/>
          <w:lang w:val="ru-RU" w:eastAsia="ar-SA"/>
        </w:rPr>
        <w:t>. Плодовое тело гриба подберёзовика состоит из:</w:t>
      </w:r>
    </w:p>
    <w:p w:rsidR="008A248B" w:rsidRPr="006A3EE0" w:rsidRDefault="008A248B" w:rsidP="008A248B">
      <w:pPr>
        <w:numPr>
          <w:ilvl w:val="0"/>
          <w:numId w:val="25"/>
        </w:numPr>
        <w:suppressAutoHyphens/>
        <w:spacing w:line="240" w:lineRule="auto"/>
        <w:contextualSpacing/>
        <w:rPr>
          <w:rFonts w:asciiTheme="majorHAnsi" w:eastAsia="Calibri" w:hAnsiTheme="majorHAnsi" w:cstheme="majorHAnsi"/>
          <w:sz w:val="24"/>
          <w:szCs w:val="24"/>
          <w:lang w:eastAsia="ar-SA"/>
        </w:rPr>
      </w:pPr>
      <w:r w:rsidRPr="006A3EE0">
        <w:rPr>
          <w:rFonts w:asciiTheme="majorHAnsi" w:eastAsia="Calibri" w:hAnsiTheme="majorHAnsi" w:cstheme="majorHAnsi"/>
          <w:sz w:val="24"/>
          <w:szCs w:val="24"/>
          <w:lang w:eastAsia="ar-SA"/>
        </w:rPr>
        <w:t>корней                                     3) почек</w:t>
      </w:r>
    </w:p>
    <w:p w:rsidR="008A248B" w:rsidRPr="006A3EE0" w:rsidRDefault="008A248B" w:rsidP="008A248B">
      <w:pPr>
        <w:numPr>
          <w:ilvl w:val="0"/>
          <w:numId w:val="25"/>
        </w:numPr>
        <w:suppressAutoHyphens/>
        <w:spacing w:line="240" w:lineRule="auto"/>
        <w:contextualSpacing/>
        <w:rPr>
          <w:rFonts w:asciiTheme="majorHAnsi" w:eastAsia="Calibri" w:hAnsiTheme="majorHAnsi" w:cstheme="majorHAnsi"/>
          <w:sz w:val="24"/>
          <w:szCs w:val="24"/>
          <w:lang w:eastAsia="ar-SA"/>
        </w:rPr>
      </w:pPr>
      <w:r w:rsidRPr="006A3EE0">
        <w:rPr>
          <w:rFonts w:asciiTheme="majorHAnsi" w:eastAsia="Calibri" w:hAnsiTheme="majorHAnsi" w:cstheme="majorHAnsi"/>
          <w:sz w:val="24"/>
          <w:szCs w:val="24"/>
          <w:lang w:eastAsia="ar-SA"/>
        </w:rPr>
        <w:t>побегов                                   4) шляпки и ножки</w:t>
      </w:r>
    </w:p>
    <w:p w:rsidR="008A248B" w:rsidRPr="006A3EE0" w:rsidRDefault="008A248B" w:rsidP="008A248B">
      <w:pPr>
        <w:suppressAutoHyphens/>
        <w:spacing w:after="160" w:line="240" w:lineRule="auto"/>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b/>
          <w:sz w:val="24"/>
          <w:szCs w:val="24"/>
          <w:lang w:val="ru-RU" w:eastAsia="ar-SA"/>
        </w:rPr>
        <w:t>А5</w:t>
      </w:r>
      <w:r w:rsidRPr="006A3EE0">
        <w:rPr>
          <w:rFonts w:asciiTheme="majorHAnsi" w:eastAsia="Calibri" w:hAnsiTheme="majorHAnsi" w:cstheme="majorHAnsi"/>
          <w:sz w:val="24"/>
          <w:szCs w:val="24"/>
          <w:lang w:val="ru-RU" w:eastAsia="ar-SA"/>
        </w:rPr>
        <w:t>. Грибы размножаются с помощью:</w:t>
      </w:r>
    </w:p>
    <w:p w:rsidR="008A248B" w:rsidRPr="006A3EE0" w:rsidRDefault="008A248B" w:rsidP="008A248B">
      <w:pPr>
        <w:numPr>
          <w:ilvl w:val="0"/>
          <w:numId w:val="26"/>
        </w:numPr>
        <w:suppressAutoHyphens/>
        <w:spacing w:line="240" w:lineRule="auto"/>
        <w:contextualSpacing/>
        <w:rPr>
          <w:rFonts w:asciiTheme="majorHAnsi" w:eastAsia="Calibri" w:hAnsiTheme="majorHAnsi" w:cstheme="majorHAnsi"/>
          <w:sz w:val="24"/>
          <w:szCs w:val="24"/>
          <w:lang w:eastAsia="ar-SA"/>
        </w:rPr>
      </w:pPr>
      <w:r w:rsidRPr="006A3EE0">
        <w:rPr>
          <w:rFonts w:asciiTheme="majorHAnsi" w:eastAsia="Calibri" w:hAnsiTheme="majorHAnsi" w:cstheme="majorHAnsi"/>
          <w:sz w:val="24"/>
          <w:szCs w:val="24"/>
          <w:lang w:eastAsia="ar-SA"/>
        </w:rPr>
        <w:t>спор                              3) семян</w:t>
      </w:r>
    </w:p>
    <w:p w:rsidR="008A248B" w:rsidRPr="006A3EE0" w:rsidRDefault="008A248B" w:rsidP="008A248B">
      <w:pPr>
        <w:numPr>
          <w:ilvl w:val="0"/>
          <w:numId w:val="26"/>
        </w:numPr>
        <w:suppressAutoHyphens/>
        <w:spacing w:line="240" w:lineRule="auto"/>
        <w:contextualSpacing/>
        <w:rPr>
          <w:rFonts w:asciiTheme="majorHAnsi" w:eastAsia="Calibri" w:hAnsiTheme="majorHAnsi" w:cstheme="majorHAnsi"/>
          <w:sz w:val="24"/>
          <w:szCs w:val="24"/>
          <w:lang w:eastAsia="ar-SA"/>
        </w:rPr>
      </w:pPr>
      <w:r w:rsidRPr="006A3EE0">
        <w:rPr>
          <w:rFonts w:asciiTheme="majorHAnsi" w:eastAsia="Calibri" w:hAnsiTheme="majorHAnsi" w:cstheme="majorHAnsi"/>
          <w:sz w:val="24"/>
          <w:szCs w:val="24"/>
          <w:lang w:eastAsia="ar-SA"/>
        </w:rPr>
        <w:t>гамет                             4) спермиев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А6</w:t>
      </w:r>
      <w:r w:rsidRPr="006A3EE0">
        <w:rPr>
          <w:rFonts w:asciiTheme="majorHAnsi" w:eastAsia="Calibri" w:hAnsiTheme="majorHAnsi" w:cstheme="majorHAnsi"/>
          <w:sz w:val="24"/>
          <w:szCs w:val="24"/>
          <w:lang w:val="ru-RU"/>
        </w:rPr>
        <w:t>.  О единстве растительного мира свидетельствует:</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1. Клеточное строение растений</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2. Наличие корней и побегов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3. Размножение семенами</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4. Опыление ветром</w:t>
      </w:r>
    </w:p>
    <w:p w:rsidR="008A248B" w:rsidRPr="006A3EE0" w:rsidRDefault="008A248B" w:rsidP="008A248B">
      <w:pPr>
        <w:spacing w:line="240" w:lineRule="auto"/>
        <w:ind w:left="1080"/>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Times New Roman" w:hAnsiTheme="majorHAnsi" w:cstheme="majorHAnsi"/>
          <w:b/>
          <w:color w:val="000000"/>
          <w:sz w:val="24"/>
          <w:szCs w:val="24"/>
          <w:lang w:val="ru-RU" w:eastAsia="ru-RU"/>
        </w:rPr>
      </w:pPr>
      <w:r w:rsidRPr="006A3EE0">
        <w:rPr>
          <w:rFonts w:asciiTheme="majorHAnsi" w:eastAsia="Calibri" w:hAnsiTheme="majorHAnsi" w:cstheme="majorHAnsi"/>
          <w:sz w:val="24"/>
          <w:szCs w:val="24"/>
          <w:lang w:val="ru-RU"/>
        </w:rPr>
        <w:t>Часть 2</w:t>
      </w:r>
      <w:r w:rsidRPr="006A3EE0">
        <w:rPr>
          <w:rFonts w:asciiTheme="majorHAnsi" w:eastAsia="Times New Roman" w:hAnsiTheme="majorHAnsi" w:cstheme="majorHAnsi"/>
          <w:b/>
          <w:color w:val="000000"/>
          <w:sz w:val="24"/>
          <w:szCs w:val="24"/>
          <w:lang w:val="ru-RU" w:eastAsia="ru-RU"/>
        </w:rPr>
        <w:t xml:space="preserve">. </w:t>
      </w:r>
    </w:p>
    <w:p w:rsidR="008A248B" w:rsidRPr="006A3EE0" w:rsidRDefault="008A248B" w:rsidP="008A248B">
      <w:pPr>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b/>
          <w:color w:val="000000"/>
          <w:sz w:val="24"/>
          <w:szCs w:val="24"/>
          <w:lang w:val="ru-RU" w:eastAsia="ru-RU"/>
        </w:rPr>
        <w:t>В1</w:t>
      </w:r>
      <w:r w:rsidRPr="006A3EE0">
        <w:rPr>
          <w:rFonts w:asciiTheme="majorHAnsi" w:eastAsia="Times New Roman" w:hAnsiTheme="majorHAnsi" w:cstheme="majorHAnsi"/>
          <w:color w:val="000000"/>
          <w:sz w:val="24"/>
          <w:szCs w:val="24"/>
          <w:lang w:val="ru-RU" w:eastAsia="ru-RU"/>
        </w:rPr>
        <w:t>. Заполните таблицу «Признаки высших и низших растений».</w:t>
      </w:r>
    </w:p>
    <w:tbl>
      <w:tblPr>
        <w:tblStyle w:val="29"/>
        <w:tblW w:w="0" w:type="auto"/>
        <w:tblLook w:val="04A0" w:firstRow="1" w:lastRow="0" w:firstColumn="1" w:lastColumn="0" w:noHBand="0" w:noVBand="1"/>
      </w:tblPr>
      <w:tblGrid>
        <w:gridCol w:w="4928"/>
        <w:gridCol w:w="2268"/>
        <w:gridCol w:w="2375"/>
      </w:tblGrid>
      <w:tr w:rsidR="008A248B" w:rsidRPr="006A3EE0" w:rsidTr="008A248B">
        <w:tc>
          <w:tcPr>
            <w:tcW w:w="4928" w:type="dxa"/>
          </w:tcPr>
          <w:p w:rsidR="008A248B" w:rsidRPr="006A3EE0" w:rsidRDefault="008A248B" w:rsidP="008A248B">
            <w:p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Растение. Признаки</w:t>
            </w:r>
          </w:p>
        </w:tc>
        <w:tc>
          <w:tcPr>
            <w:tcW w:w="2268" w:type="dxa"/>
          </w:tcPr>
          <w:p w:rsidR="008A248B" w:rsidRPr="006A3EE0" w:rsidRDefault="008A248B" w:rsidP="008A248B">
            <w:p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 xml:space="preserve">Низшие </w:t>
            </w:r>
          </w:p>
        </w:tc>
        <w:tc>
          <w:tcPr>
            <w:tcW w:w="2375" w:type="dxa"/>
          </w:tcPr>
          <w:p w:rsidR="008A248B" w:rsidRPr="006A3EE0" w:rsidRDefault="008A248B" w:rsidP="008A248B">
            <w:p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 xml:space="preserve">Высшие </w:t>
            </w:r>
          </w:p>
        </w:tc>
      </w:tr>
      <w:tr w:rsidR="008A248B" w:rsidRPr="006A3EE0" w:rsidTr="008A248B">
        <w:tc>
          <w:tcPr>
            <w:tcW w:w="4928" w:type="dxa"/>
          </w:tcPr>
          <w:p w:rsidR="008A248B" w:rsidRPr="006A3EE0" w:rsidRDefault="008A248B" w:rsidP="008A248B">
            <w:pPr>
              <w:numPr>
                <w:ilvl w:val="0"/>
                <w:numId w:val="27"/>
              </w:num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Слоевище</w:t>
            </w:r>
          </w:p>
          <w:p w:rsidR="008A248B" w:rsidRPr="006A3EE0" w:rsidRDefault="008A248B" w:rsidP="008A248B">
            <w:pPr>
              <w:numPr>
                <w:ilvl w:val="0"/>
                <w:numId w:val="27"/>
              </w:num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Таллом</w:t>
            </w:r>
          </w:p>
          <w:p w:rsidR="008A248B" w:rsidRPr="006A3EE0" w:rsidRDefault="008A248B" w:rsidP="008A248B">
            <w:pPr>
              <w:numPr>
                <w:ilvl w:val="0"/>
                <w:numId w:val="27"/>
              </w:num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Сложное тканевое строение</w:t>
            </w:r>
          </w:p>
          <w:p w:rsidR="008A248B" w:rsidRPr="006A3EE0" w:rsidRDefault="008A248B" w:rsidP="008A248B">
            <w:pPr>
              <w:numPr>
                <w:ilvl w:val="0"/>
                <w:numId w:val="27"/>
              </w:num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 xml:space="preserve">Листья </w:t>
            </w:r>
          </w:p>
          <w:p w:rsidR="008A248B" w:rsidRPr="006A3EE0" w:rsidRDefault="008A248B" w:rsidP="008A248B">
            <w:pPr>
              <w:numPr>
                <w:ilvl w:val="0"/>
                <w:numId w:val="27"/>
              </w:num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Стебли</w:t>
            </w:r>
          </w:p>
          <w:p w:rsidR="008A248B" w:rsidRPr="006A3EE0" w:rsidRDefault="008A248B" w:rsidP="008A248B">
            <w:pPr>
              <w:numPr>
                <w:ilvl w:val="0"/>
                <w:numId w:val="27"/>
              </w:numPr>
              <w:contextualSpacing/>
              <w:rPr>
                <w:rFonts w:asciiTheme="majorHAnsi" w:hAnsiTheme="majorHAnsi" w:cstheme="majorHAnsi"/>
                <w:color w:val="000000"/>
                <w:sz w:val="24"/>
                <w:szCs w:val="24"/>
              </w:rPr>
            </w:pPr>
            <w:r w:rsidRPr="006A3EE0">
              <w:rPr>
                <w:rFonts w:asciiTheme="majorHAnsi" w:hAnsiTheme="majorHAnsi" w:cstheme="majorHAnsi"/>
                <w:color w:val="000000"/>
                <w:sz w:val="24"/>
                <w:szCs w:val="24"/>
              </w:rPr>
              <w:t xml:space="preserve">Корни </w:t>
            </w:r>
          </w:p>
        </w:tc>
        <w:tc>
          <w:tcPr>
            <w:tcW w:w="2268" w:type="dxa"/>
          </w:tcPr>
          <w:p w:rsidR="008A248B" w:rsidRPr="006A3EE0" w:rsidRDefault="008A248B" w:rsidP="008A248B">
            <w:pPr>
              <w:contextualSpacing/>
              <w:rPr>
                <w:rFonts w:asciiTheme="majorHAnsi" w:hAnsiTheme="majorHAnsi" w:cstheme="majorHAnsi"/>
                <w:color w:val="000000"/>
                <w:sz w:val="24"/>
                <w:szCs w:val="24"/>
              </w:rPr>
            </w:pPr>
          </w:p>
        </w:tc>
        <w:tc>
          <w:tcPr>
            <w:tcW w:w="2375" w:type="dxa"/>
          </w:tcPr>
          <w:p w:rsidR="008A248B" w:rsidRPr="006A3EE0" w:rsidRDefault="008A248B" w:rsidP="008A248B">
            <w:pPr>
              <w:contextualSpacing/>
              <w:rPr>
                <w:rFonts w:asciiTheme="majorHAnsi" w:hAnsiTheme="majorHAnsi" w:cstheme="majorHAnsi"/>
                <w:color w:val="000000"/>
                <w:sz w:val="24"/>
                <w:szCs w:val="24"/>
              </w:rPr>
            </w:pPr>
          </w:p>
        </w:tc>
      </w:tr>
    </w:tbl>
    <w:p w:rsidR="008A248B" w:rsidRPr="006A3EE0" w:rsidRDefault="008A248B" w:rsidP="008A248B">
      <w:pPr>
        <w:suppressAutoHyphens/>
        <w:spacing w:line="240" w:lineRule="auto"/>
        <w:contextualSpacing/>
        <w:rPr>
          <w:rFonts w:asciiTheme="majorHAnsi" w:eastAsia="Calibri" w:hAnsiTheme="majorHAnsi" w:cstheme="majorHAnsi"/>
          <w:sz w:val="24"/>
          <w:szCs w:val="24"/>
          <w:lang w:eastAsia="ar-SA"/>
        </w:rPr>
      </w:pPr>
    </w:p>
    <w:p w:rsidR="008A248B" w:rsidRPr="006A3EE0" w:rsidRDefault="008A248B" w:rsidP="008A248B">
      <w:pPr>
        <w:suppressAutoHyphens/>
        <w:spacing w:line="240" w:lineRule="auto"/>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b/>
          <w:sz w:val="24"/>
          <w:szCs w:val="24"/>
          <w:lang w:val="ru-RU"/>
        </w:rPr>
        <w:t>В2</w:t>
      </w:r>
      <w:r w:rsidRPr="006A3EE0">
        <w:rPr>
          <w:rFonts w:asciiTheme="majorHAnsi" w:eastAsia="Calibri" w:hAnsiTheme="majorHAnsi" w:cstheme="majorHAnsi"/>
          <w:sz w:val="24"/>
          <w:szCs w:val="24"/>
          <w:lang w:val="ru-RU"/>
        </w:rPr>
        <w:t>.Какие водоросли изображены на рисунке</w:t>
      </w:r>
    </w:p>
    <w:p w:rsidR="008A248B" w:rsidRPr="006A3EE0" w:rsidRDefault="008A248B" w:rsidP="008A248B">
      <w:pPr>
        <w:spacing w:after="160" w:line="240" w:lineRule="auto"/>
        <w:contextualSpacing/>
        <w:rPr>
          <w:rFonts w:asciiTheme="majorHAnsi" w:hAnsiTheme="majorHAnsi" w:cstheme="majorHAnsi"/>
          <w:b/>
          <w:i/>
          <w:color w:val="000000"/>
          <w:sz w:val="24"/>
          <w:szCs w:val="24"/>
        </w:rPr>
      </w:pPr>
      <w:r w:rsidRPr="006A3EE0">
        <w:rPr>
          <w:rFonts w:asciiTheme="majorHAnsi" w:hAnsiTheme="majorHAnsi" w:cstheme="majorHAnsi"/>
          <w:b/>
          <w:i/>
          <w:noProof/>
          <w:color w:val="000000"/>
          <w:sz w:val="24"/>
          <w:szCs w:val="24"/>
          <w:lang w:val="ru-RU" w:eastAsia="ru-RU"/>
        </w:rPr>
        <w:drawing>
          <wp:inline distT="0" distB="0" distL="0" distR="0">
            <wp:extent cx="2243455" cy="2030095"/>
            <wp:effectExtent l="0" t="0" r="444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3455" cy="2030095"/>
                    </a:xfrm>
                    <a:prstGeom prst="rect">
                      <a:avLst/>
                    </a:prstGeom>
                    <a:noFill/>
                  </pic:spPr>
                </pic:pic>
              </a:graphicData>
            </a:graphic>
          </wp:inline>
        </w:drawing>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Хлорелла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Хламидомонада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3. Спирогира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Улотрикс</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b/>
          <w:color w:val="000000"/>
          <w:sz w:val="24"/>
          <w:szCs w:val="24"/>
          <w:lang w:val="ru-RU" w:eastAsia="ru-RU"/>
        </w:rPr>
        <w:t>В3</w:t>
      </w:r>
      <w:r w:rsidRPr="006A3EE0">
        <w:rPr>
          <w:rFonts w:asciiTheme="majorHAnsi" w:eastAsia="Times New Roman" w:hAnsiTheme="majorHAnsi" w:cstheme="majorHAnsi"/>
          <w:color w:val="000000"/>
          <w:sz w:val="24"/>
          <w:szCs w:val="24"/>
          <w:lang w:val="ru-RU" w:eastAsia="ru-RU"/>
        </w:rPr>
        <w:t>. Решите, правильно или неправильно то или иное суждение. Выпишите буквенные обозначения правильных суждений.</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А. У большинства мхов имеются ризоиды.</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Б. Ризоиды у мха-сфагнума образуются весной.</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В. Быстрое развитие болота в местах, где произрастает</w:t>
      </w:r>
      <w:r w:rsidRPr="006A3EE0">
        <w:rPr>
          <w:rFonts w:asciiTheme="majorHAnsi" w:eastAsia="Times New Roman" w:hAnsiTheme="majorHAnsi" w:cstheme="majorHAnsi"/>
          <w:color w:val="000000"/>
          <w:sz w:val="24"/>
          <w:szCs w:val="24"/>
          <w:lang w:eastAsia="ru-RU"/>
        </w:rPr>
        <w:t> </w:t>
      </w:r>
      <w:r w:rsidRPr="006A3EE0">
        <w:rPr>
          <w:rFonts w:asciiTheme="majorHAnsi" w:eastAsia="Times New Roman" w:hAnsiTheme="majorHAnsi" w:cstheme="majorHAnsi"/>
          <w:color w:val="000000"/>
          <w:sz w:val="24"/>
          <w:szCs w:val="24"/>
          <w:lang w:val="ru-RU" w:eastAsia="ru-RU"/>
        </w:rPr>
        <w:t>сфагнум,</w:t>
      </w:r>
      <w:r w:rsidRPr="006A3EE0">
        <w:rPr>
          <w:rFonts w:asciiTheme="majorHAnsi" w:eastAsia="Times New Roman" w:hAnsiTheme="majorHAnsi" w:cstheme="majorHAnsi"/>
          <w:color w:val="000000"/>
          <w:sz w:val="24"/>
          <w:szCs w:val="24"/>
          <w:lang w:eastAsia="ru-RU"/>
        </w:rPr>
        <w:t> </w:t>
      </w:r>
      <w:r w:rsidRPr="006A3EE0">
        <w:rPr>
          <w:rFonts w:asciiTheme="majorHAnsi" w:eastAsia="Times New Roman" w:hAnsiTheme="majorHAnsi" w:cstheme="majorHAnsi"/>
          <w:color w:val="000000"/>
          <w:sz w:val="24"/>
          <w:szCs w:val="24"/>
          <w:lang w:val="ru-RU" w:eastAsia="ru-RU"/>
        </w:rPr>
        <w:t xml:space="preserve"> связано</w:t>
      </w:r>
      <w:r w:rsidRPr="006A3EE0">
        <w:rPr>
          <w:rFonts w:asciiTheme="majorHAnsi" w:eastAsia="Times New Roman" w:hAnsiTheme="majorHAnsi" w:cstheme="majorHAnsi"/>
          <w:color w:val="000000"/>
          <w:sz w:val="24"/>
          <w:szCs w:val="24"/>
          <w:lang w:eastAsia="ru-RU"/>
        </w:rPr>
        <w:t> </w:t>
      </w:r>
      <w:r w:rsidRPr="006A3EE0">
        <w:rPr>
          <w:rFonts w:asciiTheme="majorHAnsi" w:eastAsia="Times New Roman" w:hAnsiTheme="majorHAnsi" w:cstheme="majorHAnsi"/>
          <w:color w:val="000000"/>
          <w:sz w:val="24"/>
          <w:szCs w:val="24"/>
          <w:lang w:val="ru-RU" w:eastAsia="ru-RU"/>
        </w:rPr>
        <w:t xml:space="preserve"> с</w:t>
      </w:r>
    </w:p>
    <w:p w:rsidR="008A248B" w:rsidRPr="006A3EE0" w:rsidRDefault="008A248B" w:rsidP="008A248B">
      <w:pPr>
        <w:shd w:val="clear" w:color="auto" w:fill="FFFFFF"/>
        <w:spacing w:after="160"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его высокой способностью поглощать и удерживать воду.</w:t>
      </w:r>
    </w:p>
    <w:p w:rsidR="008A248B" w:rsidRPr="006A3EE0" w:rsidRDefault="008A248B" w:rsidP="008A248B">
      <w:pPr>
        <w:shd w:val="clear" w:color="auto" w:fill="FFFFFF"/>
        <w:spacing w:line="240" w:lineRule="auto"/>
        <w:contextualSpacing/>
        <w:rPr>
          <w:rFonts w:asciiTheme="majorHAnsi" w:eastAsia="Times New Roman" w:hAnsiTheme="majorHAnsi" w:cstheme="majorHAnsi"/>
          <w:b/>
          <w:color w:val="000000"/>
          <w:sz w:val="24"/>
          <w:szCs w:val="24"/>
          <w:lang w:val="ru-RU" w:eastAsia="ru-RU"/>
        </w:rPr>
      </w:pPr>
      <w:r w:rsidRPr="006A3EE0">
        <w:rPr>
          <w:rFonts w:asciiTheme="majorHAnsi" w:eastAsia="Times New Roman" w:hAnsiTheme="majorHAnsi" w:cstheme="majorHAnsi"/>
          <w:b/>
          <w:color w:val="000000"/>
          <w:sz w:val="24"/>
          <w:szCs w:val="24"/>
          <w:lang w:val="ru-RU" w:eastAsia="ru-RU"/>
        </w:rPr>
        <w:t>С. Закончите предложение.</w:t>
      </w:r>
    </w:p>
    <w:p w:rsidR="008A248B" w:rsidRPr="006A3EE0" w:rsidRDefault="008A248B" w:rsidP="008A248B">
      <w:pPr>
        <w:shd w:val="clear" w:color="auto" w:fill="FFFFFF"/>
        <w:spacing w:after="160"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1. По длительности жизни растения могут быть однолетними, двулетними и…</w:t>
      </w:r>
    </w:p>
    <w:p w:rsidR="008A248B" w:rsidRPr="006A3EE0" w:rsidRDefault="008A248B" w:rsidP="008A248B">
      <w:pPr>
        <w:spacing w:line="240" w:lineRule="auto"/>
        <w:contextualSpacing/>
        <w:jc w:val="center"/>
        <w:rPr>
          <w:rFonts w:asciiTheme="majorHAnsi" w:eastAsia="Times New Roman" w:hAnsiTheme="majorHAnsi" w:cstheme="majorHAnsi"/>
          <w:b/>
          <w:sz w:val="24"/>
          <w:szCs w:val="24"/>
          <w:lang w:val="ru-RU" w:eastAsia="ru-RU"/>
        </w:rPr>
      </w:pPr>
      <w:r w:rsidRPr="006A3EE0">
        <w:rPr>
          <w:rFonts w:asciiTheme="majorHAnsi" w:eastAsia="Times New Roman" w:hAnsiTheme="majorHAnsi" w:cstheme="majorHAnsi"/>
          <w:b/>
          <w:sz w:val="24"/>
          <w:szCs w:val="24"/>
          <w:lang w:val="ru-RU" w:eastAsia="ru-RU"/>
        </w:rPr>
        <w:t>Вариант 2</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 xml:space="preserve">Часть А. </w:t>
      </w:r>
      <w:r w:rsidRPr="006A3EE0">
        <w:rPr>
          <w:rFonts w:asciiTheme="majorHAnsi" w:eastAsia="Times New Roman" w:hAnsiTheme="majorHAnsi" w:cstheme="majorHAnsi"/>
          <w:sz w:val="24"/>
          <w:szCs w:val="24"/>
          <w:lang w:val="ru-RU" w:eastAsia="ru-RU"/>
        </w:rPr>
        <w:t xml:space="preserve">В задании А1-А6 выберите </w:t>
      </w:r>
      <w:r w:rsidRPr="006A3EE0">
        <w:rPr>
          <w:rFonts w:asciiTheme="majorHAnsi" w:eastAsia="Times New Roman" w:hAnsiTheme="majorHAnsi" w:cstheme="majorHAnsi"/>
          <w:sz w:val="24"/>
          <w:szCs w:val="24"/>
          <w:u w:val="single"/>
          <w:lang w:val="ru-RU" w:eastAsia="ru-RU"/>
        </w:rPr>
        <w:t>один правильный</w:t>
      </w:r>
      <w:r w:rsidRPr="006A3EE0">
        <w:rPr>
          <w:rFonts w:asciiTheme="majorHAnsi" w:eastAsia="Times New Roman" w:hAnsiTheme="majorHAnsi" w:cstheme="majorHAnsi"/>
          <w:sz w:val="24"/>
          <w:szCs w:val="24"/>
          <w:lang w:val="ru-RU" w:eastAsia="ru-RU"/>
        </w:rPr>
        <w:t xml:space="preserve"> ответ из четырех предложенных</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А1</w:t>
      </w:r>
      <w:r w:rsidRPr="006A3EE0">
        <w:rPr>
          <w:rFonts w:asciiTheme="majorHAnsi" w:eastAsia="Calibri" w:hAnsiTheme="majorHAnsi" w:cstheme="majorHAnsi"/>
          <w:sz w:val="24"/>
          <w:szCs w:val="24"/>
          <w:lang w:val="ru-RU"/>
        </w:rPr>
        <w:t>. Споры бактерий служат для: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 Размножения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2) Приспособления к выживанию в неблагоприятных условиях</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3) Передвижения</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4) Дляразмножения и передвижения</w:t>
      </w:r>
    </w:p>
    <w:p w:rsidR="008A248B" w:rsidRPr="006A3EE0" w:rsidRDefault="008A248B" w:rsidP="008A248B">
      <w:pPr>
        <w:spacing w:line="240" w:lineRule="auto"/>
        <w:contextualSpacing/>
        <w:rPr>
          <w:rFonts w:asciiTheme="majorHAnsi" w:eastAsia="Times New Roman" w:hAnsiTheme="majorHAnsi" w:cstheme="majorHAnsi"/>
          <w:sz w:val="24"/>
          <w:szCs w:val="24"/>
          <w:lang w:val="ru-RU" w:eastAsia="ru-RU"/>
        </w:rPr>
      </w:pPr>
      <w:r w:rsidRPr="006A3EE0">
        <w:rPr>
          <w:rFonts w:asciiTheme="majorHAnsi" w:eastAsia="Times New Roman" w:hAnsiTheme="majorHAnsi" w:cstheme="majorHAnsi"/>
          <w:b/>
          <w:sz w:val="24"/>
          <w:szCs w:val="24"/>
          <w:lang w:val="ru-RU" w:eastAsia="ru-RU"/>
        </w:rPr>
        <w:t>А2</w:t>
      </w:r>
      <w:r w:rsidRPr="006A3EE0">
        <w:rPr>
          <w:rFonts w:asciiTheme="majorHAnsi" w:eastAsia="Times New Roman" w:hAnsiTheme="majorHAnsi" w:cstheme="majorHAnsi"/>
          <w:sz w:val="24"/>
          <w:szCs w:val="24"/>
          <w:lang w:val="ru-RU" w:eastAsia="ru-RU"/>
        </w:rPr>
        <w:t>.Как называются бактерии шаровидной формы:</w:t>
      </w:r>
    </w:p>
    <w:p w:rsidR="008A248B" w:rsidRPr="006A3EE0" w:rsidRDefault="008A248B" w:rsidP="008A248B">
      <w:pPr>
        <w:numPr>
          <w:ilvl w:val="0"/>
          <w:numId w:val="28"/>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Бациллы</w:t>
      </w:r>
    </w:p>
    <w:p w:rsidR="008A248B" w:rsidRPr="006A3EE0" w:rsidRDefault="008A248B" w:rsidP="008A248B">
      <w:pPr>
        <w:numPr>
          <w:ilvl w:val="0"/>
          <w:numId w:val="28"/>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Кокки</w:t>
      </w:r>
    </w:p>
    <w:p w:rsidR="008A248B" w:rsidRPr="006A3EE0" w:rsidRDefault="008A248B" w:rsidP="008A248B">
      <w:pPr>
        <w:numPr>
          <w:ilvl w:val="0"/>
          <w:numId w:val="28"/>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Вибрионы</w:t>
      </w:r>
    </w:p>
    <w:p w:rsidR="008A248B" w:rsidRPr="006A3EE0" w:rsidRDefault="008A248B" w:rsidP="008A248B">
      <w:pPr>
        <w:numPr>
          <w:ilvl w:val="0"/>
          <w:numId w:val="28"/>
        </w:numPr>
        <w:spacing w:after="160" w:line="240" w:lineRule="auto"/>
        <w:contextualSpacing/>
        <w:rPr>
          <w:rFonts w:asciiTheme="majorHAnsi" w:eastAsia="Times New Roman" w:hAnsiTheme="majorHAnsi" w:cstheme="majorHAnsi"/>
          <w:sz w:val="24"/>
          <w:szCs w:val="24"/>
          <w:lang w:eastAsia="ru-RU"/>
        </w:rPr>
      </w:pPr>
      <w:r w:rsidRPr="006A3EE0">
        <w:rPr>
          <w:rFonts w:asciiTheme="majorHAnsi" w:eastAsia="Times New Roman" w:hAnsiTheme="majorHAnsi" w:cstheme="majorHAnsi"/>
          <w:sz w:val="24"/>
          <w:szCs w:val="24"/>
          <w:lang w:eastAsia="ru-RU"/>
        </w:rPr>
        <w:t>Спириллы</w:t>
      </w:r>
    </w:p>
    <w:p w:rsidR="008A248B" w:rsidRPr="006A3EE0" w:rsidRDefault="008A248B" w:rsidP="008A248B">
      <w:pPr>
        <w:autoSpaceDE w:val="0"/>
        <w:autoSpaceDN w:val="0"/>
        <w:adjustRightInd w:val="0"/>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А3</w:t>
      </w:r>
      <w:r w:rsidRPr="006A3EE0">
        <w:rPr>
          <w:rFonts w:asciiTheme="majorHAnsi" w:eastAsia="Calibri" w:hAnsiTheme="majorHAnsi" w:cstheme="majorHAnsi"/>
          <w:sz w:val="24"/>
          <w:szCs w:val="24"/>
          <w:lang w:val="ru-RU"/>
        </w:rPr>
        <w:t>. Роль клубеньковых бактерий в природе:</w:t>
      </w:r>
    </w:p>
    <w:p w:rsidR="008A248B" w:rsidRPr="006A3EE0" w:rsidRDefault="008A248B" w:rsidP="008A248B">
      <w:pPr>
        <w:numPr>
          <w:ilvl w:val="0"/>
          <w:numId w:val="29"/>
        </w:numPr>
        <w:autoSpaceDE w:val="0"/>
        <w:autoSpaceDN w:val="0"/>
        <w:adjustRightInd w:val="0"/>
        <w:spacing w:after="160"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Образуют органические вещества из углекислого газа и воды.</w:t>
      </w:r>
    </w:p>
    <w:p w:rsidR="008A248B" w:rsidRPr="006A3EE0" w:rsidRDefault="008A248B" w:rsidP="008A248B">
      <w:pPr>
        <w:numPr>
          <w:ilvl w:val="0"/>
          <w:numId w:val="29"/>
        </w:numPr>
        <w:autoSpaceDE w:val="0"/>
        <w:autoSpaceDN w:val="0"/>
        <w:adjustRightInd w:val="0"/>
        <w:spacing w:after="160"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Обогащаютпочвуазотнымисолями.</w:t>
      </w:r>
    </w:p>
    <w:p w:rsidR="008A248B" w:rsidRPr="006A3EE0" w:rsidRDefault="008A248B" w:rsidP="008A248B">
      <w:pPr>
        <w:numPr>
          <w:ilvl w:val="0"/>
          <w:numId w:val="29"/>
        </w:numPr>
        <w:autoSpaceDE w:val="0"/>
        <w:autoSpaceDN w:val="0"/>
        <w:adjustRightInd w:val="0"/>
        <w:spacing w:after="160"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Используют в пищу отмершие части растений.</w:t>
      </w:r>
    </w:p>
    <w:p w:rsidR="008A248B" w:rsidRPr="006A3EE0" w:rsidRDefault="008A248B" w:rsidP="008A248B">
      <w:pPr>
        <w:numPr>
          <w:ilvl w:val="0"/>
          <w:numId w:val="29"/>
        </w:numPr>
        <w:autoSpaceDE w:val="0"/>
        <w:autoSpaceDN w:val="0"/>
        <w:adjustRightInd w:val="0"/>
        <w:spacing w:after="160"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Играют важную роль в накоплении кислорода в атмосфере.</w:t>
      </w:r>
    </w:p>
    <w:p w:rsidR="008A248B" w:rsidRPr="006A3EE0" w:rsidRDefault="008A248B" w:rsidP="008A248B">
      <w:pPr>
        <w:suppressAutoHyphens/>
        <w:spacing w:line="240" w:lineRule="auto"/>
        <w:contextualSpacing/>
        <w:rPr>
          <w:rFonts w:asciiTheme="majorHAnsi" w:eastAsia="Times New Roman" w:hAnsiTheme="majorHAnsi" w:cstheme="majorHAnsi"/>
          <w:sz w:val="24"/>
          <w:szCs w:val="24"/>
          <w:lang w:val="ru-RU" w:eastAsia="ar-SA"/>
        </w:rPr>
      </w:pPr>
      <w:r w:rsidRPr="006A3EE0">
        <w:rPr>
          <w:rFonts w:asciiTheme="majorHAnsi" w:eastAsia="Times New Roman" w:hAnsiTheme="majorHAnsi" w:cstheme="majorHAnsi"/>
          <w:b/>
          <w:sz w:val="24"/>
          <w:szCs w:val="24"/>
          <w:lang w:val="ru-RU" w:eastAsia="ar-SA"/>
        </w:rPr>
        <w:t>А4</w:t>
      </w:r>
      <w:r w:rsidRPr="006A3EE0">
        <w:rPr>
          <w:rFonts w:asciiTheme="majorHAnsi" w:eastAsia="Times New Roman" w:hAnsiTheme="majorHAnsi" w:cstheme="majorHAnsi"/>
          <w:sz w:val="24"/>
          <w:szCs w:val="24"/>
          <w:lang w:val="ru-RU" w:eastAsia="ar-SA"/>
        </w:rPr>
        <w:t>. К съедобным грибам относятся:</w:t>
      </w:r>
    </w:p>
    <w:p w:rsidR="008A248B" w:rsidRPr="006A3EE0" w:rsidRDefault="008A248B" w:rsidP="008A248B">
      <w:pPr>
        <w:suppressAutoHyphens/>
        <w:spacing w:line="240" w:lineRule="auto"/>
        <w:ind w:left="720"/>
        <w:contextualSpacing/>
        <w:rPr>
          <w:rFonts w:asciiTheme="majorHAnsi" w:eastAsia="Times New Roman" w:hAnsiTheme="majorHAnsi" w:cstheme="majorHAnsi"/>
          <w:sz w:val="24"/>
          <w:szCs w:val="24"/>
          <w:lang w:val="ru-RU" w:eastAsia="ar-SA"/>
        </w:rPr>
      </w:pPr>
      <w:r w:rsidRPr="006A3EE0">
        <w:rPr>
          <w:rFonts w:asciiTheme="majorHAnsi" w:eastAsia="Times New Roman" w:hAnsiTheme="majorHAnsi" w:cstheme="majorHAnsi"/>
          <w:sz w:val="24"/>
          <w:szCs w:val="24"/>
          <w:lang w:val="ru-RU" w:eastAsia="ar-SA"/>
        </w:rPr>
        <w:t>А- белый гриб, сморчок, подосиновик</w:t>
      </w:r>
    </w:p>
    <w:p w:rsidR="008A248B" w:rsidRPr="006A3EE0" w:rsidRDefault="008A248B" w:rsidP="008A248B">
      <w:pPr>
        <w:suppressAutoHyphens/>
        <w:spacing w:line="240" w:lineRule="auto"/>
        <w:ind w:left="720"/>
        <w:contextualSpacing/>
        <w:rPr>
          <w:rFonts w:asciiTheme="majorHAnsi" w:eastAsia="Times New Roman" w:hAnsiTheme="majorHAnsi" w:cstheme="majorHAnsi"/>
          <w:sz w:val="24"/>
          <w:szCs w:val="24"/>
          <w:lang w:val="ru-RU" w:eastAsia="ar-SA"/>
        </w:rPr>
      </w:pPr>
      <w:r w:rsidRPr="006A3EE0">
        <w:rPr>
          <w:rFonts w:asciiTheme="majorHAnsi" w:eastAsia="Times New Roman" w:hAnsiTheme="majorHAnsi" w:cstheme="majorHAnsi"/>
          <w:sz w:val="24"/>
          <w:szCs w:val="24"/>
          <w:lang w:val="ru-RU" w:eastAsia="ar-SA"/>
        </w:rPr>
        <w:t xml:space="preserve">Б- ложные опята, сыроежка, ложные лисички </w:t>
      </w:r>
    </w:p>
    <w:p w:rsidR="008A248B" w:rsidRPr="006A3EE0" w:rsidRDefault="008A248B" w:rsidP="008A248B">
      <w:pPr>
        <w:suppressAutoHyphens/>
        <w:spacing w:line="240" w:lineRule="auto"/>
        <w:ind w:left="720"/>
        <w:contextualSpacing/>
        <w:rPr>
          <w:rFonts w:asciiTheme="majorHAnsi" w:eastAsia="Times New Roman" w:hAnsiTheme="majorHAnsi" w:cstheme="majorHAnsi"/>
          <w:sz w:val="24"/>
          <w:szCs w:val="24"/>
          <w:lang w:val="ru-RU" w:eastAsia="ar-SA"/>
        </w:rPr>
      </w:pPr>
      <w:r w:rsidRPr="006A3EE0">
        <w:rPr>
          <w:rFonts w:asciiTheme="majorHAnsi" w:eastAsia="Times New Roman" w:hAnsiTheme="majorHAnsi" w:cstheme="majorHAnsi"/>
          <w:sz w:val="24"/>
          <w:szCs w:val="24"/>
          <w:lang w:val="ru-RU" w:eastAsia="ar-SA"/>
        </w:rPr>
        <w:t>В- мухомор, опята, поганки</w:t>
      </w:r>
    </w:p>
    <w:p w:rsidR="008A248B" w:rsidRPr="006A3EE0" w:rsidRDefault="008A248B" w:rsidP="008A248B">
      <w:pPr>
        <w:spacing w:line="240" w:lineRule="auto"/>
        <w:contextualSpacing/>
        <w:rPr>
          <w:rFonts w:asciiTheme="majorHAnsi" w:eastAsia="Times New Roman" w:hAnsiTheme="majorHAnsi" w:cstheme="majorHAnsi"/>
          <w:b/>
          <w:sz w:val="24"/>
          <w:szCs w:val="24"/>
          <w:u w:val="single"/>
          <w:lang w:val="ru-RU" w:eastAsia="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А5</w:t>
      </w:r>
      <w:r w:rsidRPr="006A3EE0">
        <w:rPr>
          <w:rFonts w:asciiTheme="majorHAnsi" w:eastAsia="Calibri" w:hAnsiTheme="majorHAnsi" w:cstheme="majorHAnsi"/>
          <w:sz w:val="24"/>
          <w:szCs w:val="24"/>
          <w:lang w:val="ru-RU"/>
        </w:rPr>
        <w:t>. Организмы, которые вместе с водорослями входят в состав лишайников:</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1.</w:t>
      </w:r>
      <w:r w:rsidRPr="006A3EE0">
        <w:rPr>
          <w:rFonts w:asciiTheme="majorHAnsi" w:eastAsia="Calibri" w:hAnsiTheme="majorHAnsi" w:cstheme="majorHAnsi"/>
          <w:sz w:val="24"/>
          <w:szCs w:val="24"/>
          <w:lang w:val="ru-RU"/>
        </w:rPr>
        <w:tab/>
        <w:t>мхи;</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2.</w:t>
      </w:r>
      <w:r w:rsidRPr="006A3EE0">
        <w:rPr>
          <w:rFonts w:asciiTheme="majorHAnsi" w:eastAsia="Calibri" w:hAnsiTheme="majorHAnsi" w:cstheme="majorHAnsi"/>
          <w:sz w:val="24"/>
          <w:szCs w:val="24"/>
          <w:lang w:val="ru-RU"/>
        </w:rPr>
        <w:tab/>
        <w:t>грибы;</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3.</w:t>
      </w:r>
      <w:r w:rsidRPr="006A3EE0">
        <w:rPr>
          <w:rFonts w:asciiTheme="majorHAnsi" w:eastAsia="Calibri" w:hAnsiTheme="majorHAnsi" w:cstheme="majorHAnsi"/>
          <w:sz w:val="24"/>
          <w:szCs w:val="24"/>
          <w:lang w:val="ru-RU"/>
        </w:rPr>
        <w:tab/>
        <w:t xml:space="preserve">бактерии.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b/>
          <w:sz w:val="24"/>
          <w:szCs w:val="24"/>
          <w:lang w:val="ru-RU"/>
        </w:rPr>
        <w:t>А6.</w:t>
      </w:r>
      <w:r w:rsidRPr="006A3EE0">
        <w:rPr>
          <w:rFonts w:asciiTheme="majorHAnsi" w:eastAsia="Calibri" w:hAnsiTheme="majorHAnsi" w:cstheme="majorHAnsi"/>
          <w:sz w:val="24"/>
          <w:szCs w:val="24"/>
          <w:lang w:val="ru-RU"/>
        </w:rPr>
        <w:t xml:space="preserve">   Мхи относят к высшим споровым растениям, потому что они:</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1. Размножаются спорами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2. Имеют стебель, листья и размножаются спорами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        3. Имеют стебель, листья, корни и размножаются спорами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 Размножаютсяполовым и бесполымспособом</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p>
    <w:p w:rsidR="008A248B" w:rsidRPr="006A3EE0" w:rsidRDefault="008A248B" w:rsidP="008A248B">
      <w:pPr>
        <w:spacing w:line="240" w:lineRule="auto"/>
        <w:contextualSpacing/>
        <w:rPr>
          <w:rFonts w:asciiTheme="majorHAnsi" w:eastAsia="Calibri" w:hAnsiTheme="majorHAnsi" w:cstheme="majorHAnsi"/>
          <w:b/>
          <w:sz w:val="24"/>
          <w:szCs w:val="24"/>
          <w:lang w:val="ru-RU"/>
        </w:rPr>
      </w:pPr>
      <w:r w:rsidRPr="006A3EE0">
        <w:rPr>
          <w:rFonts w:asciiTheme="majorHAnsi" w:eastAsia="Calibri" w:hAnsiTheme="majorHAnsi" w:cstheme="majorHAnsi"/>
          <w:b/>
          <w:sz w:val="24"/>
          <w:szCs w:val="24"/>
          <w:lang w:val="ru-RU"/>
        </w:rPr>
        <w:t>Часть 2</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b/>
          <w:color w:val="000000"/>
          <w:sz w:val="24"/>
          <w:szCs w:val="24"/>
          <w:lang w:val="ru-RU" w:eastAsia="ru-RU"/>
        </w:rPr>
        <w:t>В1</w:t>
      </w:r>
      <w:r w:rsidRPr="006A3EE0">
        <w:rPr>
          <w:rFonts w:asciiTheme="majorHAnsi" w:eastAsia="Times New Roman" w:hAnsiTheme="majorHAnsi" w:cstheme="majorHAnsi"/>
          <w:color w:val="000000"/>
          <w:sz w:val="24"/>
          <w:szCs w:val="24"/>
          <w:lang w:val="ru-RU" w:eastAsia="ru-RU"/>
        </w:rPr>
        <w:t>. Решите, правильно или неправильно то или иное суждение. Выпишите буквенные обозначения правильных суждений.</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А. У большинства мхов имеются ризоиды.</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Б. Ризоиды у мха-сфагнума образуются весной.</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В. Быстрое развитие болота в местах, где произрастает</w:t>
      </w:r>
      <w:r w:rsidRPr="006A3EE0">
        <w:rPr>
          <w:rFonts w:asciiTheme="majorHAnsi" w:eastAsia="Times New Roman" w:hAnsiTheme="majorHAnsi" w:cstheme="majorHAnsi"/>
          <w:color w:val="000000"/>
          <w:sz w:val="24"/>
          <w:szCs w:val="24"/>
          <w:lang w:eastAsia="ru-RU"/>
        </w:rPr>
        <w:t> </w:t>
      </w:r>
      <w:r w:rsidRPr="006A3EE0">
        <w:rPr>
          <w:rFonts w:asciiTheme="majorHAnsi" w:eastAsia="Times New Roman" w:hAnsiTheme="majorHAnsi" w:cstheme="majorHAnsi"/>
          <w:color w:val="000000"/>
          <w:sz w:val="24"/>
          <w:szCs w:val="24"/>
          <w:lang w:val="ru-RU" w:eastAsia="ru-RU"/>
        </w:rPr>
        <w:t xml:space="preserve"> сфагнум,</w:t>
      </w:r>
      <w:r w:rsidRPr="006A3EE0">
        <w:rPr>
          <w:rFonts w:asciiTheme="majorHAnsi" w:eastAsia="Times New Roman" w:hAnsiTheme="majorHAnsi" w:cstheme="majorHAnsi"/>
          <w:color w:val="000000"/>
          <w:sz w:val="24"/>
          <w:szCs w:val="24"/>
          <w:lang w:eastAsia="ru-RU"/>
        </w:rPr>
        <w:t> </w:t>
      </w:r>
      <w:r w:rsidRPr="006A3EE0">
        <w:rPr>
          <w:rFonts w:asciiTheme="majorHAnsi" w:eastAsia="Times New Roman" w:hAnsiTheme="majorHAnsi" w:cstheme="majorHAnsi"/>
          <w:color w:val="000000"/>
          <w:sz w:val="24"/>
          <w:szCs w:val="24"/>
          <w:lang w:val="ru-RU" w:eastAsia="ru-RU"/>
        </w:rPr>
        <w:t xml:space="preserve"> связано</w:t>
      </w:r>
      <w:r w:rsidRPr="006A3EE0">
        <w:rPr>
          <w:rFonts w:asciiTheme="majorHAnsi" w:eastAsia="Times New Roman" w:hAnsiTheme="majorHAnsi" w:cstheme="majorHAnsi"/>
          <w:color w:val="000000"/>
          <w:sz w:val="24"/>
          <w:szCs w:val="24"/>
          <w:lang w:eastAsia="ru-RU"/>
        </w:rPr>
        <w:t> </w:t>
      </w:r>
      <w:r w:rsidRPr="006A3EE0">
        <w:rPr>
          <w:rFonts w:asciiTheme="majorHAnsi" w:eastAsia="Times New Roman" w:hAnsiTheme="majorHAnsi" w:cstheme="majorHAnsi"/>
          <w:color w:val="000000"/>
          <w:sz w:val="24"/>
          <w:szCs w:val="24"/>
          <w:lang w:val="ru-RU" w:eastAsia="ru-RU"/>
        </w:rPr>
        <w:t xml:space="preserve"> с</w:t>
      </w:r>
    </w:p>
    <w:p w:rsidR="008A248B" w:rsidRPr="006A3EE0" w:rsidRDefault="008A248B" w:rsidP="008A248B">
      <w:pPr>
        <w:shd w:val="clear" w:color="auto" w:fill="FFFFFF"/>
        <w:spacing w:after="160"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его высокой способностью поглощать и удерживать воду.</w:t>
      </w:r>
    </w:p>
    <w:p w:rsidR="008A248B" w:rsidRPr="006A3EE0" w:rsidRDefault="008A248B" w:rsidP="008A248B">
      <w:pPr>
        <w:shd w:val="clear" w:color="auto" w:fill="FFFFFF"/>
        <w:spacing w:line="240" w:lineRule="auto"/>
        <w:contextualSpacing/>
        <w:rPr>
          <w:rFonts w:asciiTheme="majorHAnsi" w:eastAsia="Times New Roman" w:hAnsiTheme="majorHAnsi" w:cstheme="majorHAnsi"/>
          <w:b/>
          <w:color w:val="000000"/>
          <w:sz w:val="24"/>
          <w:szCs w:val="24"/>
          <w:lang w:eastAsia="ru-RU"/>
        </w:rPr>
      </w:pPr>
      <w:r w:rsidRPr="006A3EE0">
        <w:rPr>
          <w:rFonts w:asciiTheme="majorHAnsi" w:eastAsia="Times New Roman" w:hAnsiTheme="majorHAnsi" w:cstheme="majorHAnsi"/>
          <w:b/>
          <w:color w:val="000000"/>
          <w:sz w:val="24"/>
          <w:szCs w:val="24"/>
          <w:lang w:eastAsia="ru-RU"/>
        </w:rPr>
        <w:t>В2. Установитесоответствие. Особенностиразмножения</w:t>
      </w:r>
    </w:p>
    <w:p w:rsidR="008A248B" w:rsidRPr="006A3EE0" w:rsidRDefault="008A248B" w:rsidP="008A248B">
      <w:pPr>
        <w:shd w:val="clear" w:color="auto" w:fill="FFFFFF"/>
        <w:spacing w:line="240" w:lineRule="auto"/>
        <w:contextualSpacing/>
        <w:rPr>
          <w:rFonts w:asciiTheme="majorHAnsi" w:eastAsia="Times New Roman" w:hAnsiTheme="majorHAnsi" w:cstheme="majorHAnsi"/>
          <w:b/>
          <w:color w:val="000000"/>
          <w:sz w:val="24"/>
          <w:szCs w:val="24"/>
          <w:lang w:eastAsia="ru-RU"/>
        </w:rPr>
      </w:pPr>
    </w:p>
    <w:tbl>
      <w:tblPr>
        <w:tblW w:w="936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8"/>
        <w:gridCol w:w="3672"/>
      </w:tblGrid>
      <w:tr w:rsidR="008A248B" w:rsidRPr="006A3EE0" w:rsidTr="008A248B">
        <w:trPr>
          <w:tblCellSpacing w:w="0" w:type="dxa"/>
        </w:trPr>
        <w:tc>
          <w:tcPr>
            <w:tcW w:w="5688" w:type="dxa"/>
            <w:tcBorders>
              <w:top w:val="outset" w:sz="6" w:space="0" w:color="auto"/>
              <w:left w:val="outset" w:sz="6" w:space="0" w:color="auto"/>
              <w:bottom w:val="outset" w:sz="6" w:space="0" w:color="auto"/>
              <w:right w:val="outset" w:sz="6" w:space="0" w:color="auto"/>
            </w:tcBorders>
          </w:tcPr>
          <w:p w:rsidR="008A248B" w:rsidRPr="006A3EE0" w:rsidRDefault="008A248B" w:rsidP="008A248B">
            <w:pPr>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признаки</w:t>
            </w:r>
          </w:p>
        </w:tc>
        <w:tc>
          <w:tcPr>
            <w:tcW w:w="3672" w:type="dxa"/>
            <w:tcBorders>
              <w:top w:val="outset" w:sz="6" w:space="0" w:color="auto"/>
              <w:left w:val="outset" w:sz="6" w:space="0" w:color="auto"/>
              <w:bottom w:val="outset" w:sz="6" w:space="0" w:color="auto"/>
              <w:right w:val="outset" w:sz="6" w:space="0" w:color="auto"/>
            </w:tcBorders>
          </w:tcPr>
          <w:p w:rsidR="008A248B" w:rsidRPr="006A3EE0" w:rsidRDefault="008A248B" w:rsidP="008A248B">
            <w:pPr>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отдел</w:t>
            </w:r>
          </w:p>
        </w:tc>
      </w:tr>
      <w:tr w:rsidR="008A248B" w:rsidRPr="006A3EE0" w:rsidTr="008A248B">
        <w:trPr>
          <w:tblCellSpacing w:w="0" w:type="dxa"/>
        </w:trPr>
        <w:tc>
          <w:tcPr>
            <w:tcW w:w="5688" w:type="dxa"/>
            <w:tcBorders>
              <w:top w:val="outset" w:sz="6" w:space="0" w:color="auto"/>
              <w:left w:val="outset" w:sz="6" w:space="0" w:color="auto"/>
              <w:bottom w:val="outset" w:sz="6" w:space="0" w:color="auto"/>
              <w:right w:val="outset" w:sz="6" w:space="0" w:color="auto"/>
            </w:tcBorders>
            <w:hideMark/>
          </w:tcPr>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1) </w:t>
            </w:r>
            <w:r w:rsidRPr="006A3EE0">
              <w:rPr>
                <w:rFonts w:asciiTheme="majorHAnsi" w:eastAsia="Times New Roman" w:hAnsiTheme="majorHAnsi" w:cstheme="majorHAnsi"/>
                <w:color w:val="000000"/>
                <w:sz w:val="24"/>
                <w:szCs w:val="24"/>
                <w:lang w:val="ru-RU" w:eastAsia="ru-RU"/>
              </w:rPr>
              <w:t>размножаются семенами</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2) женские и мужские гаметы развиваются на заростке</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3) опыляются ветром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4)для оплодотворения необходима вода</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5)имеются мужские и женские шишки</w:t>
            </w:r>
          </w:p>
        </w:tc>
        <w:tc>
          <w:tcPr>
            <w:tcW w:w="3672" w:type="dxa"/>
            <w:tcBorders>
              <w:top w:val="outset" w:sz="6" w:space="0" w:color="auto"/>
              <w:left w:val="outset" w:sz="6" w:space="0" w:color="auto"/>
              <w:bottom w:val="outset" w:sz="6" w:space="0" w:color="auto"/>
              <w:right w:val="outset" w:sz="6" w:space="0" w:color="auto"/>
            </w:tcBorders>
            <w:hideMark/>
          </w:tcPr>
          <w:p w:rsidR="008A248B" w:rsidRPr="006A3EE0" w:rsidRDefault="008A248B" w:rsidP="008A248B">
            <w:pPr>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А) Папоротниковидные</w:t>
            </w:r>
          </w:p>
          <w:p w:rsidR="008A248B" w:rsidRPr="006A3EE0" w:rsidRDefault="008A248B" w:rsidP="008A248B">
            <w:pPr>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Б) Голосеменные</w:t>
            </w:r>
          </w:p>
        </w:tc>
      </w:tr>
    </w:tbl>
    <w:p w:rsidR="008A248B" w:rsidRPr="006A3EE0" w:rsidRDefault="008A248B" w:rsidP="008A248B">
      <w:pPr>
        <w:widowControl w:val="0"/>
        <w:spacing w:after="120" w:line="240" w:lineRule="auto"/>
        <w:contextualSpacing/>
        <w:rPr>
          <w:rFonts w:asciiTheme="majorHAnsi" w:eastAsia="Arial Unicode MS" w:hAnsiTheme="majorHAnsi" w:cstheme="majorHAnsi"/>
          <w:b/>
          <w:color w:val="000000"/>
          <w:spacing w:val="-1"/>
          <w:sz w:val="24"/>
          <w:szCs w:val="24"/>
          <w:lang w:eastAsia="ru-RU" w:bidi="ru-RU"/>
        </w:rPr>
      </w:pPr>
    </w:p>
    <w:p w:rsidR="008A248B" w:rsidRPr="006A3EE0" w:rsidRDefault="008A248B" w:rsidP="008A248B">
      <w:pPr>
        <w:suppressAutoHyphens/>
        <w:spacing w:after="160" w:line="240" w:lineRule="auto"/>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b/>
          <w:sz w:val="24"/>
          <w:szCs w:val="24"/>
          <w:lang w:val="ru-RU" w:eastAsia="ar-SA"/>
        </w:rPr>
        <w:t>В3</w:t>
      </w:r>
      <w:r w:rsidRPr="006A3EE0">
        <w:rPr>
          <w:rFonts w:asciiTheme="majorHAnsi" w:eastAsia="Calibri" w:hAnsiTheme="majorHAnsi" w:cstheme="majorHAnsi"/>
          <w:sz w:val="24"/>
          <w:szCs w:val="24"/>
          <w:lang w:val="ru-RU" w:eastAsia="ar-SA"/>
        </w:rPr>
        <w:t>. Установите соответствие между особенностью жизнедеятельности и группой организмов.</w:t>
      </w:r>
    </w:p>
    <w:p w:rsidR="008A248B" w:rsidRPr="006A3EE0" w:rsidRDefault="008A248B" w:rsidP="008A248B">
      <w:pPr>
        <w:suppressAutoHyphens/>
        <w:spacing w:after="160" w:line="240" w:lineRule="auto"/>
        <w:ind w:left="7380" w:hanging="6660"/>
        <w:contextualSpacing/>
        <w:rPr>
          <w:rFonts w:asciiTheme="majorHAnsi" w:eastAsia="Calibri" w:hAnsiTheme="majorHAnsi" w:cstheme="majorHAnsi"/>
          <w:b/>
          <w:sz w:val="24"/>
          <w:szCs w:val="24"/>
          <w:lang w:val="ru-RU" w:eastAsia="ar-SA"/>
        </w:rPr>
      </w:pPr>
      <w:r w:rsidRPr="006A3EE0">
        <w:rPr>
          <w:rFonts w:asciiTheme="majorHAnsi" w:eastAsia="Calibri" w:hAnsiTheme="majorHAnsi" w:cstheme="majorHAnsi"/>
          <w:b/>
          <w:sz w:val="24"/>
          <w:szCs w:val="24"/>
          <w:lang w:val="ru-RU" w:eastAsia="ar-SA"/>
        </w:rPr>
        <w:t>Особенностьжизнедеятельности.Группаорганизмов</w:t>
      </w:r>
    </w:p>
    <w:p w:rsidR="008A248B" w:rsidRPr="006A3EE0" w:rsidRDefault="008A248B" w:rsidP="008A248B">
      <w:pPr>
        <w:suppressAutoHyphens/>
        <w:spacing w:after="160" w:line="240" w:lineRule="auto"/>
        <w:ind w:left="7560" w:hanging="6840"/>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sz w:val="24"/>
          <w:szCs w:val="24"/>
          <w:lang w:val="ru-RU" w:eastAsia="ar-SA"/>
        </w:rPr>
        <w:t>А) Образуют органические вещества на свету                         1) Шляпочные грибы</w:t>
      </w:r>
    </w:p>
    <w:p w:rsidR="008A248B" w:rsidRPr="006A3EE0" w:rsidRDefault="008A248B" w:rsidP="008A248B">
      <w:pPr>
        <w:suppressAutoHyphens/>
        <w:spacing w:after="160" w:line="240" w:lineRule="auto"/>
        <w:ind w:left="720"/>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sz w:val="24"/>
          <w:szCs w:val="24"/>
          <w:lang w:val="ru-RU" w:eastAsia="ar-SA"/>
        </w:rPr>
        <w:t>Б) Размножаются спорами                                                          2) Цветковые растения</w:t>
      </w:r>
    </w:p>
    <w:p w:rsidR="008A248B" w:rsidRPr="006A3EE0" w:rsidRDefault="008A248B" w:rsidP="008A248B">
      <w:pPr>
        <w:suppressAutoHyphens/>
        <w:spacing w:after="160" w:line="240" w:lineRule="auto"/>
        <w:ind w:left="720"/>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sz w:val="24"/>
          <w:szCs w:val="24"/>
          <w:lang w:val="ru-RU" w:eastAsia="ar-SA"/>
        </w:rPr>
        <w:t>В) Размножаются семенами</w:t>
      </w:r>
    </w:p>
    <w:p w:rsidR="008A248B" w:rsidRPr="006A3EE0" w:rsidRDefault="008A248B" w:rsidP="008A248B">
      <w:pPr>
        <w:suppressAutoHyphens/>
        <w:spacing w:after="160" w:line="240" w:lineRule="auto"/>
        <w:ind w:left="720"/>
        <w:contextualSpacing/>
        <w:rPr>
          <w:rFonts w:asciiTheme="majorHAnsi" w:eastAsia="Calibri" w:hAnsiTheme="majorHAnsi" w:cstheme="majorHAnsi"/>
          <w:sz w:val="24"/>
          <w:szCs w:val="24"/>
          <w:lang w:val="ru-RU" w:eastAsia="ar-SA"/>
        </w:rPr>
      </w:pPr>
      <w:r w:rsidRPr="006A3EE0">
        <w:rPr>
          <w:rFonts w:asciiTheme="majorHAnsi" w:eastAsia="Calibri" w:hAnsiTheme="majorHAnsi" w:cstheme="majorHAnsi"/>
          <w:sz w:val="24"/>
          <w:szCs w:val="24"/>
          <w:lang w:val="ru-RU" w:eastAsia="ar-SA"/>
        </w:rPr>
        <w:t>Г) Питаются, поглощая готовые питательные вещества</w:t>
      </w:r>
    </w:p>
    <w:p w:rsidR="008A248B" w:rsidRPr="006A3EE0" w:rsidRDefault="008A248B" w:rsidP="008A248B">
      <w:pPr>
        <w:spacing w:line="240" w:lineRule="auto"/>
        <w:contextualSpacing/>
        <w:rPr>
          <w:rFonts w:asciiTheme="majorHAnsi" w:eastAsia="Times New Roman" w:hAnsiTheme="majorHAnsi" w:cstheme="majorHAnsi"/>
          <w:b/>
          <w:color w:val="000000"/>
          <w:sz w:val="24"/>
          <w:szCs w:val="24"/>
          <w:lang w:val="ru-RU" w:eastAsia="ru-RU"/>
        </w:rPr>
      </w:pPr>
      <w:r w:rsidRPr="006A3EE0">
        <w:rPr>
          <w:rFonts w:asciiTheme="majorHAnsi" w:eastAsia="Times New Roman" w:hAnsiTheme="majorHAnsi" w:cstheme="majorHAnsi"/>
          <w:b/>
          <w:color w:val="000000"/>
          <w:sz w:val="24"/>
          <w:szCs w:val="24"/>
          <w:lang w:val="ru-RU" w:eastAsia="ru-RU"/>
        </w:rPr>
        <w:t>С. Выберитеверныеутверждения.</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1. Ископаемые остатки растений свидетельствуют о том, что в древние времена растительность была иной.</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2. Древние хвощи, плауны и папоротники имели стебли, корни и листья.</w:t>
      </w:r>
    </w:p>
    <w:p w:rsidR="008A248B" w:rsidRPr="006A3EE0" w:rsidRDefault="008A248B" w:rsidP="008A248B">
      <w:pPr>
        <w:shd w:val="clear" w:color="auto" w:fill="FFFFFF"/>
        <w:spacing w:line="240" w:lineRule="auto"/>
        <w:contextualSpacing/>
        <w:rPr>
          <w:rFonts w:asciiTheme="majorHAnsi" w:eastAsia="Times New Roman" w:hAnsiTheme="majorHAnsi" w:cstheme="majorHAnsi"/>
          <w:color w:val="000000"/>
          <w:sz w:val="24"/>
          <w:szCs w:val="24"/>
          <w:lang w:val="ru-RU" w:eastAsia="ru-RU"/>
        </w:rPr>
      </w:pPr>
      <w:r w:rsidRPr="006A3EE0">
        <w:rPr>
          <w:rFonts w:asciiTheme="majorHAnsi" w:eastAsia="Times New Roman" w:hAnsiTheme="majorHAnsi" w:cstheme="majorHAnsi"/>
          <w:color w:val="000000"/>
          <w:sz w:val="24"/>
          <w:szCs w:val="24"/>
          <w:lang w:val="ru-RU" w:eastAsia="ru-RU"/>
        </w:rPr>
        <w:t>3. С появлением фотосинтеза в атмосфере Земли стал накапливаться кислород.</w:t>
      </w:r>
    </w:p>
    <w:p w:rsidR="008A248B" w:rsidRPr="006A3EE0" w:rsidRDefault="008A248B" w:rsidP="008A248B">
      <w:pPr>
        <w:widowControl w:val="0"/>
        <w:spacing w:after="120" w:line="240" w:lineRule="auto"/>
        <w:contextualSpacing/>
        <w:rPr>
          <w:rFonts w:asciiTheme="majorHAnsi" w:eastAsia="Arial Unicode MS" w:hAnsiTheme="majorHAnsi" w:cstheme="majorHAnsi"/>
          <w:b/>
          <w:color w:val="000000"/>
          <w:spacing w:val="-1"/>
          <w:sz w:val="24"/>
          <w:szCs w:val="24"/>
          <w:lang w:val="ru-RU" w:eastAsia="ru-RU" w:bidi="ru-RU"/>
        </w:rPr>
      </w:pP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 xml:space="preserve">Часть А - 1 балл                         </w:t>
      </w:r>
    </w:p>
    <w:p w:rsidR="008A248B" w:rsidRPr="006A3EE0" w:rsidRDefault="008A248B" w:rsidP="008A248B">
      <w:pPr>
        <w:spacing w:line="240" w:lineRule="auto"/>
        <w:contextualSpacing/>
        <w:rPr>
          <w:rFonts w:asciiTheme="majorHAnsi" w:eastAsia="Calibri" w:hAnsiTheme="majorHAnsi" w:cstheme="majorHAnsi"/>
          <w:sz w:val="24"/>
          <w:szCs w:val="24"/>
          <w:lang w:val="ru-RU"/>
        </w:rPr>
      </w:pPr>
      <w:r w:rsidRPr="006A3EE0">
        <w:rPr>
          <w:rFonts w:asciiTheme="majorHAnsi" w:eastAsia="Calibri" w:hAnsiTheme="majorHAnsi" w:cstheme="majorHAnsi"/>
          <w:sz w:val="24"/>
          <w:szCs w:val="24"/>
          <w:lang w:val="ru-RU"/>
        </w:rPr>
        <w:t>Часть В – 5 баллов</w:t>
      </w:r>
    </w:p>
    <w:p w:rsidR="008A248B" w:rsidRPr="006A3EE0" w:rsidRDefault="008A248B" w:rsidP="008A248B">
      <w:pPr>
        <w:spacing w:line="240" w:lineRule="auto"/>
        <w:contextualSpacing/>
        <w:rPr>
          <w:rFonts w:asciiTheme="majorHAnsi" w:eastAsia="Calibri" w:hAnsiTheme="majorHAnsi" w:cstheme="majorHAnsi"/>
          <w:sz w:val="24"/>
          <w:szCs w:val="24"/>
        </w:rPr>
      </w:pPr>
      <w:r w:rsidRPr="006A3EE0">
        <w:rPr>
          <w:rFonts w:asciiTheme="majorHAnsi" w:eastAsia="Calibri" w:hAnsiTheme="majorHAnsi" w:cstheme="majorHAnsi"/>
          <w:sz w:val="24"/>
          <w:szCs w:val="24"/>
        </w:rPr>
        <w:t>Часть С – 10 баллов</w:t>
      </w:r>
    </w:p>
    <w:p w:rsidR="008A248B" w:rsidRPr="006A3EE0" w:rsidRDefault="008A248B" w:rsidP="008A248B">
      <w:pPr>
        <w:spacing w:after="160" w:line="240" w:lineRule="auto"/>
        <w:ind w:left="180"/>
        <w:contextualSpacing/>
        <w:jc w:val="center"/>
        <w:rPr>
          <w:rFonts w:asciiTheme="majorHAnsi" w:eastAsia="Times New Roman" w:hAnsiTheme="majorHAnsi" w:cstheme="majorHAnsi"/>
          <w:b/>
          <w:sz w:val="24"/>
          <w:szCs w:val="24"/>
          <w:lang w:eastAsia="ru-RU"/>
        </w:rPr>
      </w:pPr>
      <w:r w:rsidRPr="006A3EE0">
        <w:rPr>
          <w:rFonts w:asciiTheme="majorHAnsi" w:eastAsia="Times New Roman" w:hAnsiTheme="majorHAnsi" w:cstheme="majorHAnsi"/>
          <w:b/>
          <w:sz w:val="24"/>
          <w:szCs w:val="24"/>
          <w:lang w:eastAsia="ru-RU"/>
        </w:rPr>
        <w:t>ОЦЕНИВАНИЕ</w:t>
      </w:r>
    </w:p>
    <w:tbl>
      <w:tblPr>
        <w:tblStyle w:val="113"/>
        <w:tblW w:w="0" w:type="auto"/>
        <w:tblInd w:w="-176" w:type="dxa"/>
        <w:tblLook w:val="04A0" w:firstRow="1" w:lastRow="0" w:firstColumn="1" w:lastColumn="0" w:noHBand="0" w:noVBand="1"/>
      </w:tblPr>
      <w:tblGrid>
        <w:gridCol w:w="2694"/>
        <w:gridCol w:w="1763"/>
        <w:gridCol w:w="1763"/>
        <w:gridCol w:w="1763"/>
        <w:gridCol w:w="1764"/>
      </w:tblGrid>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оценка</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«2»</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«3»</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«4»</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«5»</w:t>
            </w:r>
          </w:p>
        </w:tc>
      </w:tr>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Процент выполнения заданий</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До 50%</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От 50 до 70%</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71 – 90%</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91 – 100%</w:t>
            </w:r>
          </w:p>
        </w:tc>
      </w:tr>
      <w:tr w:rsidR="008A248B" w:rsidRPr="006A3EE0" w:rsidTr="008A248B">
        <w:tc>
          <w:tcPr>
            <w:tcW w:w="269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Количество баллов</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До 9</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9 - 15</w:t>
            </w:r>
          </w:p>
        </w:tc>
        <w:tc>
          <w:tcPr>
            <w:tcW w:w="1763"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16 - 23</w:t>
            </w:r>
          </w:p>
        </w:tc>
        <w:tc>
          <w:tcPr>
            <w:tcW w:w="1764" w:type="dxa"/>
          </w:tcPr>
          <w:p w:rsidR="008A248B" w:rsidRPr="006A3EE0" w:rsidRDefault="008A248B" w:rsidP="008A248B">
            <w:pPr>
              <w:contextualSpacing/>
              <w:jc w:val="center"/>
              <w:rPr>
                <w:rFonts w:asciiTheme="majorHAnsi" w:eastAsia="Times New Roman" w:hAnsiTheme="majorHAnsi" w:cstheme="majorHAnsi"/>
                <w:sz w:val="24"/>
                <w:szCs w:val="24"/>
              </w:rPr>
            </w:pPr>
            <w:r w:rsidRPr="006A3EE0">
              <w:rPr>
                <w:rFonts w:asciiTheme="majorHAnsi" w:eastAsia="Times New Roman" w:hAnsiTheme="majorHAnsi" w:cstheme="majorHAnsi"/>
                <w:sz w:val="24"/>
                <w:szCs w:val="24"/>
              </w:rPr>
              <w:t>24 - 31</w:t>
            </w:r>
          </w:p>
        </w:tc>
      </w:tr>
    </w:tbl>
    <w:p w:rsidR="008A248B" w:rsidRPr="006A3EE0" w:rsidRDefault="008A248B" w:rsidP="008A248B">
      <w:pPr>
        <w:spacing w:after="160" w:line="240" w:lineRule="auto"/>
        <w:contextualSpacing/>
        <w:rPr>
          <w:rFonts w:asciiTheme="majorHAnsi" w:eastAsia="Times New Roman" w:hAnsiTheme="majorHAnsi" w:cstheme="majorHAnsi"/>
          <w:b/>
          <w:sz w:val="24"/>
          <w:szCs w:val="24"/>
          <w:lang w:eastAsia="ru-RU"/>
        </w:rPr>
      </w:pPr>
    </w:p>
    <w:p w:rsidR="008A248B" w:rsidRPr="006A3EE0" w:rsidRDefault="008A248B" w:rsidP="008A248B">
      <w:pPr>
        <w:widowControl w:val="0"/>
        <w:spacing w:after="120" w:line="240" w:lineRule="auto"/>
        <w:ind w:firstLine="709"/>
        <w:contextualSpacing/>
        <w:rPr>
          <w:rFonts w:asciiTheme="majorHAnsi" w:eastAsia="Arial Unicode MS" w:hAnsiTheme="majorHAnsi" w:cstheme="majorHAnsi"/>
          <w:b/>
          <w:color w:val="000000"/>
          <w:spacing w:val="-1"/>
          <w:sz w:val="24"/>
          <w:szCs w:val="24"/>
          <w:lang w:eastAsia="ru-RU" w:bidi="ru-RU"/>
        </w:rPr>
      </w:pPr>
    </w:p>
    <w:p w:rsidR="008A248B" w:rsidRPr="006A3EE0" w:rsidRDefault="008A248B" w:rsidP="008A248B">
      <w:pPr>
        <w:widowControl w:val="0"/>
        <w:spacing w:after="120" w:line="240" w:lineRule="auto"/>
        <w:ind w:firstLine="709"/>
        <w:contextualSpacing/>
        <w:rPr>
          <w:rFonts w:asciiTheme="majorHAnsi" w:eastAsia="Arial Unicode MS" w:hAnsiTheme="majorHAnsi" w:cstheme="majorHAnsi"/>
          <w:b/>
          <w:color w:val="000000"/>
          <w:spacing w:val="-1"/>
          <w:sz w:val="24"/>
          <w:szCs w:val="24"/>
          <w:lang w:eastAsia="ru-RU" w:bidi="ru-RU"/>
        </w:rPr>
      </w:pPr>
    </w:p>
    <w:p w:rsidR="008A248B" w:rsidRPr="006A3EE0" w:rsidRDefault="008A248B" w:rsidP="008A248B">
      <w:pPr>
        <w:spacing w:line="240" w:lineRule="auto"/>
        <w:contextualSpacing/>
        <w:rPr>
          <w:rFonts w:asciiTheme="majorHAnsi" w:hAnsiTheme="majorHAnsi" w:cstheme="majorHAnsi"/>
          <w:sz w:val="24"/>
          <w:szCs w:val="24"/>
          <w:lang w:val="ru-RU"/>
        </w:rPr>
        <w:sectPr w:rsidR="008A248B" w:rsidRPr="006A3EE0" w:rsidSect="005D05E5">
          <w:type w:val="continuous"/>
          <w:pgSz w:w="11900" w:h="16840"/>
          <w:pgMar w:top="1440" w:right="666" w:bottom="286" w:left="934" w:header="720" w:footer="720" w:gutter="0"/>
          <w:cols w:space="720"/>
          <w:docGrid w:linePitch="360"/>
        </w:sectPr>
      </w:pPr>
    </w:p>
    <w:p w:rsidR="00016505" w:rsidRPr="006A3EE0" w:rsidRDefault="00016505" w:rsidP="008A248B">
      <w:pPr>
        <w:spacing w:line="240" w:lineRule="auto"/>
        <w:contextualSpacing/>
        <w:rPr>
          <w:rFonts w:asciiTheme="majorHAnsi" w:hAnsiTheme="majorHAnsi" w:cstheme="majorHAnsi"/>
          <w:sz w:val="24"/>
          <w:szCs w:val="24"/>
          <w:lang w:val="ru-RU"/>
        </w:rPr>
      </w:pPr>
    </w:p>
    <w:sectPr w:rsidR="00016505" w:rsidRPr="006A3EE0" w:rsidSect="005D05E5">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81" w:rsidRDefault="003B5881" w:rsidP="006B7A38">
      <w:pPr>
        <w:spacing w:after="0" w:line="240" w:lineRule="auto"/>
      </w:pPr>
      <w:r>
        <w:separator/>
      </w:r>
    </w:p>
  </w:endnote>
  <w:endnote w:type="continuationSeparator" w:id="0">
    <w:p w:rsidR="003B5881" w:rsidRDefault="003B5881" w:rsidP="006B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932309"/>
      <w:docPartObj>
        <w:docPartGallery w:val="Page Numbers (Bottom of Page)"/>
        <w:docPartUnique/>
      </w:docPartObj>
    </w:sdtPr>
    <w:sdtEndPr/>
    <w:sdtContent>
      <w:p w:rsidR="008A248B" w:rsidRDefault="0045632B">
        <w:pPr>
          <w:pStyle w:val="a7"/>
          <w:jc w:val="center"/>
        </w:pPr>
        <w:r>
          <w:fldChar w:fldCharType="begin"/>
        </w:r>
        <w:r w:rsidR="008A248B">
          <w:instrText>PAGE   \* MERGEFORMAT</w:instrText>
        </w:r>
        <w:r>
          <w:fldChar w:fldCharType="separate"/>
        </w:r>
        <w:r w:rsidR="00B31A0F" w:rsidRPr="00B31A0F">
          <w:rPr>
            <w:noProof/>
            <w:lang w:val="ru-RU"/>
          </w:rPr>
          <w:t>2</w:t>
        </w:r>
        <w:r>
          <w:fldChar w:fldCharType="end"/>
        </w:r>
      </w:p>
    </w:sdtContent>
  </w:sdt>
  <w:p w:rsidR="008A248B" w:rsidRDefault="008A248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81" w:rsidRDefault="003B5881" w:rsidP="006B7A38">
      <w:pPr>
        <w:spacing w:after="0" w:line="240" w:lineRule="auto"/>
      </w:pPr>
      <w:r>
        <w:separator/>
      </w:r>
    </w:p>
  </w:footnote>
  <w:footnote w:type="continuationSeparator" w:id="0">
    <w:p w:rsidR="003B5881" w:rsidRDefault="003B5881" w:rsidP="006B7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17"/>
    <w:multiLevelType w:val="singleLevel"/>
    <w:tmpl w:val="00000017"/>
    <w:name w:val="WW8Num28"/>
    <w:lvl w:ilvl="0">
      <w:start w:val="1"/>
      <w:numFmt w:val="decimal"/>
      <w:lvlText w:val="%1)"/>
      <w:lvlJc w:val="left"/>
      <w:pPr>
        <w:tabs>
          <w:tab w:val="num" w:pos="0"/>
        </w:tabs>
        <w:ind w:left="1080" w:hanging="360"/>
      </w:pPr>
    </w:lvl>
  </w:abstractNum>
  <w:abstractNum w:abstractNumId="10" w15:restartNumberingAfterBreak="0">
    <w:nsid w:val="00000018"/>
    <w:multiLevelType w:val="singleLevel"/>
    <w:tmpl w:val="00000018"/>
    <w:name w:val="WW8Num29"/>
    <w:lvl w:ilvl="0">
      <w:start w:val="1"/>
      <w:numFmt w:val="decimal"/>
      <w:lvlText w:val="%1)"/>
      <w:lvlJc w:val="left"/>
      <w:pPr>
        <w:tabs>
          <w:tab w:val="num" w:pos="0"/>
        </w:tabs>
        <w:ind w:left="1080" w:hanging="360"/>
      </w:pPr>
    </w:lvl>
  </w:abstractNum>
  <w:abstractNum w:abstractNumId="11" w15:restartNumberingAfterBreak="0">
    <w:nsid w:val="00000027"/>
    <w:multiLevelType w:val="singleLevel"/>
    <w:tmpl w:val="00000027"/>
    <w:name w:val="WW8Num44"/>
    <w:lvl w:ilvl="0">
      <w:start w:val="1"/>
      <w:numFmt w:val="decimal"/>
      <w:lvlText w:val="%1)"/>
      <w:lvlJc w:val="left"/>
      <w:pPr>
        <w:tabs>
          <w:tab w:val="num" w:pos="0"/>
        </w:tabs>
        <w:ind w:left="1080" w:hanging="360"/>
      </w:pPr>
    </w:lvl>
  </w:abstractNum>
  <w:abstractNum w:abstractNumId="12" w15:restartNumberingAfterBreak="0">
    <w:nsid w:val="06BA33CB"/>
    <w:multiLevelType w:val="hybridMultilevel"/>
    <w:tmpl w:val="0FBA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F61C47"/>
    <w:multiLevelType w:val="hybridMultilevel"/>
    <w:tmpl w:val="0EE6CC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072474"/>
    <w:multiLevelType w:val="hybridMultilevel"/>
    <w:tmpl w:val="DF2E9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726D0E"/>
    <w:multiLevelType w:val="hybridMultilevel"/>
    <w:tmpl w:val="FCA61A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DC1323"/>
    <w:multiLevelType w:val="hybridMultilevel"/>
    <w:tmpl w:val="B54A7E4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15:restartNumberingAfterBreak="0">
    <w:nsid w:val="27D849CD"/>
    <w:multiLevelType w:val="hybridMultilevel"/>
    <w:tmpl w:val="1B143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443A45"/>
    <w:multiLevelType w:val="hybridMultilevel"/>
    <w:tmpl w:val="999468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32F40760"/>
    <w:multiLevelType w:val="hybridMultilevel"/>
    <w:tmpl w:val="D75E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350D7C"/>
    <w:multiLevelType w:val="hybridMultilevel"/>
    <w:tmpl w:val="F8740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53CB3"/>
    <w:multiLevelType w:val="hybridMultilevel"/>
    <w:tmpl w:val="2D22B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E7F65"/>
    <w:multiLevelType w:val="hybridMultilevel"/>
    <w:tmpl w:val="DF2E9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D4210F"/>
    <w:multiLevelType w:val="hybridMultilevel"/>
    <w:tmpl w:val="031803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220A1"/>
    <w:multiLevelType w:val="hybridMultilevel"/>
    <w:tmpl w:val="1B143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282D8E"/>
    <w:multiLevelType w:val="hybridMultilevel"/>
    <w:tmpl w:val="D19857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8E2C1C"/>
    <w:multiLevelType w:val="hybridMultilevel"/>
    <w:tmpl w:val="E0EC6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AA0F0A"/>
    <w:multiLevelType w:val="hybridMultilevel"/>
    <w:tmpl w:val="849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746532"/>
    <w:multiLevelType w:val="hybridMultilevel"/>
    <w:tmpl w:val="031803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7"/>
  </w:num>
  <w:num w:numId="11">
    <w:abstractNumId w:val="18"/>
  </w:num>
  <w:num w:numId="12">
    <w:abstractNumId w:val="12"/>
  </w:num>
  <w:num w:numId="13">
    <w:abstractNumId w:val="26"/>
  </w:num>
  <w:num w:numId="14">
    <w:abstractNumId w:val="21"/>
  </w:num>
  <w:num w:numId="15">
    <w:abstractNumId w:val="16"/>
  </w:num>
  <w:num w:numId="16">
    <w:abstractNumId w:val="15"/>
  </w:num>
  <w:num w:numId="17">
    <w:abstractNumId w:val="13"/>
  </w:num>
  <w:num w:numId="18">
    <w:abstractNumId w:val="25"/>
  </w:num>
  <w:num w:numId="19">
    <w:abstractNumId w:val="19"/>
  </w:num>
  <w:num w:numId="20">
    <w:abstractNumId w:val="17"/>
  </w:num>
  <w:num w:numId="21">
    <w:abstractNumId w:val="24"/>
  </w:num>
  <w:num w:numId="22">
    <w:abstractNumId w:val="23"/>
  </w:num>
  <w:num w:numId="23">
    <w:abstractNumId w:val="22"/>
  </w:num>
  <w:num w:numId="24">
    <w:abstractNumId w:val="10"/>
  </w:num>
  <w:num w:numId="25">
    <w:abstractNumId w:val="11"/>
  </w:num>
  <w:num w:numId="26">
    <w:abstractNumId w:val="9"/>
  </w:num>
  <w:num w:numId="27">
    <w:abstractNumId w:val="20"/>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6505"/>
    <w:rsid w:val="00034616"/>
    <w:rsid w:val="0006063C"/>
    <w:rsid w:val="000E1C6E"/>
    <w:rsid w:val="0015074B"/>
    <w:rsid w:val="0029639D"/>
    <w:rsid w:val="00326F90"/>
    <w:rsid w:val="00397796"/>
    <w:rsid w:val="003B5881"/>
    <w:rsid w:val="0045632B"/>
    <w:rsid w:val="004B2C9C"/>
    <w:rsid w:val="004E2667"/>
    <w:rsid w:val="004E3472"/>
    <w:rsid w:val="005117D8"/>
    <w:rsid w:val="0054488F"/>
    <w:rsid w:val="005D05E5"/>
    <w:rsid w:val="006A3EE0"/>
    <w:rsid w:val="006B7A38"/>
    <w:rsid w:val="007F549E"/>
    <w:rsid w:val="00812831"/>
    <w:rsid w:val="008A248B"/>
    <w:rsid w:val="00A467BC"/>
    <w:rsid w:val="00AA1D8D"/>
    <w:rsid w:val="00B31A0F"/>
    <w:rsid w:val="00B47730"/>
    <w:rsid w:val="00BB61C1"/>
    <w:rsid w:val="00C746C6"/>
    <w:rsid w:val="00CB0664"/>
    <w:rsid w:val="00E3350A"/>
    <w:rsid w:val="00E46933"/>
    <w:rsid w:val="00E558CF"/>
    <w:rsid w:val="00E84890"/>
    <w:rsid w:val="00EC4D79"/>
    <w:rsid w:val="00FC693F"/>
    <w:rsid w:val="00FC7727"/>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950C2E0-070B-40FF-8BEB-E84A9492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7F549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dash041e0431044b0447043d044b0439">
    <w:name w:val="dash041e_0431_044b_0447_043d_044b_0439"/>
    <w:basedOn w:val="a1"/>
    <w:rsid w:val="007F549E"/>
    <w:pPr>
      <w:suppressAutoHyphens/>
      <w:spacing w:after="0" w:line="240" w:lineRule="auto"/>
    </w:pPr>
    <w:rPr>
      <w:rFonts w:ascii="Times New Roman" w:eastAsia="Times New Roman" w:hAnsi="Times New Roman" w:cs="Times New Roman"/>
      <w:sz w:val="24"/>
      <w:szCs w:val="24"/>
      <w:lang w:val="ru-RU" w:eastAsia="ar-SA"/>
    </w:rPr>
  </w:style>
  <w:style w:type="paragraph" w:styleId="aff1">
    <w:name w:val="Normal (Web)"/>
    <w:basedOn w:val="a1"/>
    <w:rsid w:val="007F54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29">
    <w:name w:val="Сетка таблицы2"/>
    <w:basedOn w:val="a3"/>
    <w:next w:val="aff0"/>
    <w:uiPriority w:val="59"/>
    <w:rsid w:val="008A248B"/>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3"/>
    <w:next w:val="aff0"/>
    <w:uiPriority w:val="59"/>
    <w:rsid w:val="008A248B"/>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alloon Text"/>
    <w:basedOn w:val="a1"/>
    <w:link w:val="aff3"/>
    <w:uiPriority w:val="99"/>
    <w:semiHidden/>
    <w:unhideWhenUsed/>
    <w:rsid w:val="006A3EE0"/>
    <w:pPr>
      <w:spacing w:after="0" w:line="240" w:lineRule="auto"/>
    </w:pPr>
    <w:rPr>
      <w:rFonts w:ascii="Tahoma" w:hAnsi="Tahoma" w:cs="Tahoma"/>
      <w:sz w:val="16"/>
      <w:szCs w:val="16"/>
    </w:rPr>
  </w:style>
  <w:style w:type="character" w:customStyle="1" w:styleId="aff3">
    <w:name w:val="Текст выноски Знак"/>
    <w:basedOn w:val="a2"/>
    <w:link w:val="aff2"/>
    <w:uiPriority w:val="99"/>
    <w:semiHidden/>
    <w:rsid w:val="006A3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images/search?text=%D1%84%D0%BE%D1%82%D0%BE%20%D0%B3%D1%80%D0%B8%D0%B1%D0%B0%20%D0%BF%D0%BE%D0%B4%D0%BE%D1%81%D0%B8%D0%BD%D0%BE%D0%B2%D0%B8%D0%BA&amp;img_url=http://xn----7sboacavpmeh8bg1g.xn--p1ai/196-207-medium/podosinovik.jpg&amp;pos=1&amp;rpt=simage&amp;stype=image&amp;lr=192&amp;noreask=1&amp;source=w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yandex.ru/images/search?text=%D0%B1%D0%B0%D0%BA%D1%82%D0%B5%D1%80%D0%B8%D0%B8%20%D1%84%D0%BE%D1%82%D0%BE%20%D0%B8%20%D0%BD%D0%B0%D0%B7%D0%B2%D0%B0%D0%BD%D0%B8%D0%B5&amp;img_url=http://cpx3ax3z.com/images/559c23439f6df.jpg&amp;pos=1&amp;rpt=simage&amp;stype=image&amp;lr=192&amp;noreask=1&amp;source=wiz"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99FC-725B-442D-BF1C-3C5CB569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9813</Words>
  <Characters>55938</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2</cp:revision>
  <dcterms:created xsi:type="dcterms:W3CDTF">2023-07-17T04:59:00Z</dcterms:created>
  <dcterms:modified xsi:type="dcterms:W3CDTF">2023-07-17T04:59:00Z</dcterms:modified>
  <cp:category/>
</cp:coreProperties>
</file>